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7c2" w14:textId="d66a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2012 жылғы 27 қаңтардағы № 59 Қаулысы. Оңтүстік Қазақстан облысы Сарыағаш ауданының Әділет басқармасында 2012 жылғы 23 ақпанда № 14-11-184 тіркелді. Қолданылу мерзімінің аяқталуына байланысты қаулының күші жойылды - Оңтүстік Қазақстан облысы Сарыағаш ауданы әкімдігінің 2012 жылғы 8 тамыздағы № 2402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Сарыағаш ауданы әкімдігінің 2012.08.08 № 2402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4 наурыздағы № 221 "Өсiмдiк шаруашылығы өнiмiнiң шығымдылығы мен сапасын арттыруға жергiлiктi бюджеттерден субсидиялау қағидасын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2012 жылға арналған субсидияланатын басым ауылшаруашылық дақылдарының түрлерi бойынша егiстiктің оңтайлы себу мерзiмдерi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Н.Тілеуовке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Ж.Әлсеитов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№ 59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 бойынша 2012 жылға арналған субсидияланатын басым ауылшаруашылық дақылдарының түрлерi бойынша егiстiктің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039"/>
        <w:gridCol w:w="3018"/>
        <w:gridCol w:w="2591"/>
        <w:gridCol w:w="2742"/>
      </w:tblGrid>
      <w:tr>
        <w:trPr>
          <w:trHeight w:val="28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Жүгері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