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f0f4" w14:textId="ceff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 иттер мен мысықтарды 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11 қаңтардағы N 54-415-IV шешімі. Оңтүстік Қазақстан облысы Сарыағаш ауданы Әділет басқармасында 2012 жылғы 7 ақпанда N 14-11-183 тіркелді. Күші жойылды - Оңтүстік Қазақстан облысы Сарыағаш аудандық мәслихат сессиясының 2012 жылғы 12 маусымдағы N 6-38-V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 сессиясының 2012.06.12 N 6-38-V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«Әкімшілік құқық бұзушылық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“Қазақстан Республикасындағы жергілікті мемлекеттік басқару және өзін-өзі басқару туралы” Заңының 6 бап, 1 тармақ,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Сарыағаш ауданында иттер мен мысықтарды ұстау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шешімнің орындалуын бақылау Сарыағаш аудандық ветеринария бөлімінің бастығы Б.Кокаевқа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«11»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54-415-IV шешiмiмен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ауданында жануарларды (ит, мысықтар) ұстау Қағидасы       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Сарыағаш ауданында жануарларды (ит, мысықтар) ұстау Қазақстан Республикасының «Әкiмшiлiк құқық бұзушылық туралы» 2001 жылғы 30 қаңтардағы Кодексiнiң 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жергiлiктi мемлекеттiк басқару және өзiн-өзi басқару туралы»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Сарыағаш ауданында жануарларды (ит, мысықтар) ұстау тәртібін белгілейді.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2. Жануарларды (ит, мысықтар) ұстау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Жануарлар (ит, мысықтар) жеке ветеринариялық төлқұжатын беру жолымен сәйкестендiрiледi.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Жануарларды (ит, мысықтар) беру, сату, сатып алу, сонымен қатар аудан аумағынан тысқары, шығару және кiргiзу, жануарлардың (ит, мысықтар) «құтыруға қарсы егiлген» белгiсi бар ветеринариялық төлқұжаты болған жағдайда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 рұқсат етiлмейдi: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тiркелмеген (есепке алынбаған) және егуден өтпеген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(ит, мысықтар) көп пәтерлi тұрғын үйлердiң аулаларында, балалар ойнайтын алаңшаларда және көпшілік шаралар өткізілетін жерлерде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иттердi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күйiндегi тұлғалар мен 14 жасқа толмаған жасөспірімдерге иттердi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бастау көздерінде жануарларды (ит, мысықтар) 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жануарларды (ит, мысықтар) көп пәтерлi тұрғын үйлердiң және жатақханалардың ортақ пайдаланатын орындарында ұстауға, сонымен қатар сауда орталықтарының аумағына жетектеп әкелуге;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Адамдарды немесе жануарларды тiстеген иттер мен мысықтар тез арада оқшаулауланып, бақылау үшiн жақын маңдағы ветеринариялық емдеу мекемесiне жеткiзiледi.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Жануарларды (ит, мысықтар) ұстау ветеринариялық (ветеринариялық-санитариялық)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Санитариялық - 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бiрнеше жанұялар тұратын тұрғын жайда (коммуналдық пәтерлерде), тек өзiнiң тұрғын жайында, пәтерде барлық тұрушылардың жазбаша келiсiмi бойынша көршiлердiң дәрiгерлiк керi көрсеткiшi (ұшыну) болмаса,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иттердi тұмылдырықсыз және шылбырсыз елді мекендерден тыс жерлерде, мал табындары мен отарларда бос ұстауға рұқсат беріледі.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3. Қорытынды қағида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Осы Қағиданы бұзғаны үшiн жауапкершiлiк Қазақстан Республикасының Заңнамаларына сәйкес белгiленедi.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