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345d" w14:textId="5473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2011 жылғы 21-желтоқсандағы № 56-434/ІV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2012 жылғы 6 желтоқсандағы № 12-73/V шешімі. Оңтүстік Қазақстан облысының Әділет департаментінде 2012 жылғы 6 желтоқсанда № 2157 тіркелді. Қолданылу мерзімінің аяқталуына байланысты шешімнің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29 қарашадағы № 8/69-V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Нормативтік құқықтық актілерді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Сайрам аудандық мәслихатының 2011 жылғы 21 желтоқсандағы № 56-434/ІV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14-10-176 нөмірмен тіркелген, 2012 жылғы 11 қаңтарда «Мәртөбе» газетінің № 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2012-2014 жылдарға арналған бюджеті 1, 2 және 3-қосымшаларға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20 341 987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3 305 314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16 809 239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20 458 015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5 321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103 970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А.Исаков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12-73/V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56-434/IV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2012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70"/>
        <w:gridCol w:w="707"/>
        <w:gridCol w:w="8250"/>
        <w:gridCol w:w="182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20341987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70"/>
        <w:gridCol w:w="690"/>
        <w:gridCol w:w="7622"/>
        <w:gridCol w:w="209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20458015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15 707 233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1 332 588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1 332 588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259 025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1 067 264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10 148 298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9 844 607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235261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313242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808471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-10 713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