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453d" w14:textId="4b24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2011 жылғы 21-желтоқсандағы № 56-434/ІV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2012 жылғы 5 қарашадағы № 10-65/V шешімі. Оңтүстік Қазақстан облысының Әділет департаментінде 2012 жылғы 13 қарашада № 2130 тіркелді. Қолданылу мерзімінің аяқталуына байланысты шешімнің күші жойылды - Оңтүстік Қазақстан облысы Сайрам аудандық мәслихатының 2013 жылғы 1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Сайрам аудандық мәслихатының 01.02.2013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2012 жылғы 23 қазандағы № 7/67-V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Нормативтік құқықтық актілерді тіркеу тізілімінде 2118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Сайрам аудандық мәслихатының 2011 жылғы 21 желтоқсандағы № 56-434/ІV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14-10-176 нөмірмен тіркелген, 2012 жылғы 11 қаңтарда «Мәртөбе» газетінің № 1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2012-2014 жылдарға арналған бюджеті 1, 2 және 3-қосымшаларға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19 890 830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3 305 314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215 590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16 358 082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20 006 858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5 321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-10 713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10 713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110 636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103 970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А.Исаков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К.Орашев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10-65/V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56-434/IV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Сайрам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9"/>
        <w:gridCol w:w="707"/>
        <w:gridCol w:w="7974"/>
        <w:gridCol w:w="204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19890830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3305314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628497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628497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1477140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1204536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16358082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16358082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16358082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91"/>
        <w:gridCol w:w="651"/>
        <w:gridCol w:w="670"/>
        <w:gridCol w:w="7681"/>
        <w:gridCol w:w="20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20006858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254017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37871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15 238 820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846 684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846 684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258 891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581 494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10164931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10 142 605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9 831 922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 ақыны арттыру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4147943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мекемелер мен ұйымдардың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3574454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3574454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821589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773863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773863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235261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315345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47726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2166694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808471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688067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573317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961823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888302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888302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396400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мекемелер мен ұйымдардың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мекемелер мен ұйымдардың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мекемелер мен ұйымдардың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273035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36102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138468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61685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-10 713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-110 636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