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9c3" w14:textId="d9ab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12 сәуірдегі № 4-37/V "Сайрам ауданының мұқтаж азаматтарының жекелеген санаттарына әлеуметтік көмек көрсету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25 қыркүйектегі № 9-62/V шешімі. Оңтүстік Қазақстан облысының Әділет департаментінде 2012 жылғы 17 қазанда № 2113 тіркелді. Күші жойылды - Оңтүстік Қазақстан облысы Сайрам аудандық мәслихатының 2013 жылғы 31 қаңтардағы № 15-96/V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31.01.2013 № 15-96/V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7 сәуiрдегi № 394 қаулысымен бекiтiлген «Жергiлiктi өкiлдi органдардың шешiмдерi бойынша мұқтаж азаматтардың жекелеген санаттарына әлеуметтiк көмек тағайындау және төлеу» мемлекеттiк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«Сайрам ауданының мұқтаж азаматтарының жекелеген санаттарына әлеуметтік көмек көрсету туралы» Сайрам аудандық мәслихатының 2012 жылғы 12 сәуірдегі 4-37/V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14-10-189 тіркелген, 2012 жылғы 1 маусымдағы «Мәртөбе» газетінің № 21 санында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шешiмнiң 1 тармағы келесі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әлеуметтiк такси қызметiн ұсынуға - жүрiп тұруы қиын бiрiншi, екiншi топтағы мүгедектерге, мүгедек балаларға емдеу мекемелерiне және қоғамдық орындарға тасымалдау үшiн, ай сайын 6 айлық есептік көрсеткіш мөлшерінде».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 төрағасы:      Е.Шәріпбеков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К.Орашов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