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8044" w14:textId="d828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2011 жылғы 21-желтоқсандағы № 56-434/ІV "2012-2014 жылдарға арналған аудандық бюджет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2012 жылғы 11 маусымдағы № 5-39/V шешімі. Оңтүстік Қазақстан облысы Сайрам ауданының Әділет басқармасында 2012 жылғы 15 маусымда N 14-10-190 тіркелді. Қолданылу мерзімінің аяқталуына байланысты шешімнің күші жойылды - Оңтүстік Қазақстан облысы Сайрам аудандық мәслихатының 2013 жылғы 1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01.02.2013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30 мамырдағы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Нормативтік құқықтық актілерді мемлекеттік тіркеу тізілімінде 2076 санымен тіркелген шешіміне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Сайрам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56-434/ІV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14-10-176 нөмірмен тіркелген, 2012 жылғы 11 қаңтарда «Мәртөбе» газетінің № 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2012-2014 жылдарға арналған бюджеті 1,2 және 3-қосымшаларға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18 748 216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3 176 976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15 339 148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18 853 531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5 321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103 970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К.Орашев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5-39/V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56-434/IV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57"/>
        <w:gridCol w:w="718"/>
        <w:gridCol w:w="8138"/>
        <w:gridCol w:w="19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18748216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3176976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1410457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1141403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15339148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15339148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74"/>
        <w:gridCol w:w="711"/>
        <w:gridCol w:w="652"/>
        <w:gridCol w:w="7410"/>
        <w:gridCol w:w="23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18853531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393048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353447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252111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ауқымындағы төтенше жағдайлардың алдын алу және жою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14851758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760 295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760 295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753 996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10506469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10 490 669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10 185 816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91847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3507694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3293098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3293098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843294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798778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798778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235303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1523382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913384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373844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358247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138863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267273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267273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