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bc9" w14:textId="d1f4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15 наурыздағы № 290 Қаулысы. Оңтүстік Қазақстан облысы Сайрам ауданының Әділет басқармасында 2012 жылғы 28 наурызда № 14-10-183 тіркелді. Қолданылу мерзімінің аяқталуына байланысты күші жойылды - (Оңтүстік Қазақстан облысы Сайрам ауданы әкімі аппаратының 2013 жылғы 4 ақпандағы № 397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әкімі аппаратының 04.02.2013 № 397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 "Өсiмдiк шаруашылығы өнiмiнiң шығымдылығы мен сапасын арттыруға жергiлiктi бюджеттерден субсидиялау қағидасын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2012 жылға арналған субсидияланатын басым ауылшаруашылық дақылдарының түрлерi бойынша егiстiктің оңтайлы себу мерзiмдерi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енгiзiледi және 2012 жылғы 1 наурыздан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С.Сапарбаевқа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 бойынша 2012 жылға арналған субсидияланатын басым ауылшаруашылық дақылдарының түрлері бойынша егістіктің оңтайлы мерзімдері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815"/>
        <w:gridCol w:w="4686"/>
        <w:gridCol w:w="4512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01.10.2011 ж. - 10.12.2011 ж.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 ж. – 01.05.2012 ж.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Тәлімі және суармалы жер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20.03.2012 ж. - 01.05.2012 ж.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20.04.2012 ж. – 15.06.2012 ж. 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 ж. – 25.06.2012 ж.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 ж. - 25.06.2012 ж.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