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913d" w14:textId="cbe9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2012 жылғы 2 ақпандағы N 134 Қаулысы. Оңтүстік Қазақстан облысының Әділет департаментінде 2012 жылғы 27 ақпанда N 14-10-181 тіркелді. Күші жойылды - Оңтүстік Қазақстан облысы Сайрам ауданы әкімдігінің 2012 жылғы 19 маусымдағы № 715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ауданы  әкімдігінің 19.06.2012 № 715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5-7)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18-2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Сайрам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Өңірлік еңбек нарығындағы қажеттілікке сәйкес 2012 жылы жастар практикасын өту үшін жұмыс орындарын ұйымдастыратын жұмыс берушілердің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Ш.Р.Халмурадовқа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У. Қайназаров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ақпан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134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Өңірлік еңбек нарығындағы қажеттілікке сәйкес жастар практикасын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107"/>
        <w:gridCol w:w="2807"/>
        <w:gridCol w:w="1502"/>
        <w:gridCol w:w="1843"/>
        <w:gridCol w:w="1799"/>
        <w:gridCol w:w="2193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мөлшері (теңге)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 (ай)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«Оңтүстік Қазақстан индустриялды - инновациялық колледжі» жеке мекемесі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және биология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«Қазына» мектепке дейінгі шағын орталық» жауапкершілігі шектеулі серіктестігі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Нишонтаев Пулатжон Омартоевич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білім беру бөлімінің «№82 Б.Наметов атындағы негізгі орта мектебі» коммуналдық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 мұғалімі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«Жаңаталап ауыл округі әкімінің аппараты»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маманы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7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білім беру бөлімінің «№ 86 В. Терешкова атындағы жалпы орта мектебі» коммуналдық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«Бай-Ата» балабақшасы» жеке мекемесі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 - әрлеуші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Тәрбиеші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«Қарабұлақ ауыл округі әкімінің аппараты»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жүргізуші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«Алма» селолық тұтыну кооперативі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 - экономист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білім беру бөлімінің «№13 А.Навои атындағы жалпы орта мектебі» коммуналдық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білім беру бөлімінің «№ 1 мектеп - гимназия» коммуналдық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білім беру бөлімінің «№ 93 Абылайхан атындағы жалпы орта мектебі» коммуналдық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Ағылшын тілі мұғалімі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«Қайнарбұлақ ауыл округі әкімінің аппараты»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білім беру бөлімінің «№ 6 Киров атындағы жалпы орта мектебі» коммуналдық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«Көлкент ауыл округі әкімінің аппараты» мемлекеттік мекемесі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96 негізгі орта мектебі»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Ағылшын тілі мұғалімі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«Аружан» мектепке дейінгі шағын - орталық» жеке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Тәрбиеші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Тәрбиеші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білім беру бөлімінің «№ 56 Ю.Гагарин атындағы жалпы орта мектебі» коммуналдық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сынып мұғалімі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білім беру бөлімінің «№ 57 И.Панфилов атындағы жалпы орта мектебі» комуналдық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25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«Қарасу ауыл округі әкімінің аппараты»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7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«Тассай ауыл округі әкімінің аппараты»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денсаулық сақтау басқармасының «Сайрам аудандық орталық ауруханасы» мемлекеттік коммуналдық қазыналық кәсіпорыны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білім беру бөлімінің «№ 47 жалпы орта мектебі» коммуналдық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 - әрлеуші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8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денсаулық сақтау басқармасының «Сайрам» Сайрам аудандық емханасы» мемлекеттік коммуналдық қазыналық кәсіпорыны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дәрігері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9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 - тазалық» селолық тұтыну кооперативі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 әкімдігінің Сайрам аудандық білім беру бөлімінің «Бөбек» балабақшасы» мемлекеттік коммуналдық қазыналық кәсіпорыны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білім беру бөлімінің «№ 36 «Сайрам» жалпы орта мектебі» коммуналдық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 әкімдігінің Сайрам аудандық білім беру бөлімінің «Арай» балабақшасы» мемлекеттік коммуналдық қазыналық кәсіпорыны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24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білім беру бөлімінің «№ 18 Әбдібай Құрмантаев атындағы жалпы орта мектебі» коммуналдық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Ән-күй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білім беру бөлімінің «№ 84 Т. Тәжібаев атындағы жалпы орта мектебі» коммуналдық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білім беру бөлімінің «Айша бибі атындағы негізгі орта мектебі» коммуналдық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білім беру бөлімінің «№ 27 «Аққала» жалпы орта мектебі» коммуналдық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денсаулық сақтау басқармасының «Ақсукент» Сайрам аудандық емханасы» мемлекеттік коммуналдық қазыналық кәсіпорыны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21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аудандық білім беру бөлімінің «Ақтас» негізгі орта мектебі» коммуналдық мемлекеттік мекемесі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«Гуманитарлық – педогокикалық колледж» жеке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есепші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«О.Құрбанов және К атындағы» өндірістік кооперативі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құралдарын тұтыну және жөндеу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27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білім беру бөлімінің «№ 33 Н. Шойынбаев атындағы шағын жинақты жалпы орта мектебі» коммуналдық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білім беру бөлімінің «№ 38 Абай атындағы жалпы орта мектебі» коммуналдық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101 жалпы орта мектебі»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білім беру бөлімінің «№ 29 Керім Тленшин атындағы жалпы орта мектебі» коммуналдық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білім беру бөлімінің «№ 20 С. Сейфулин атындағы мектеп - гимназия» коммуналдық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 - әрлеуші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білім беру бөлімінің «Бөкейхан атындағы жалпы орта мектебі» коммуналдық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22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ауданың ішкі саясат бөлімі»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Әлеуметтанушы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Саясаттанушы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 ауыл округі әкімінің аппараты»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Сұраныс пен ұсынысқа қарай жастар практикасына қатысушылардың саны, қатысудың ұзақтығы, жастар практикасының түрлері және ұйымдардың тізбесі 2012 жылға арналған Республикалық бюджетте қарастырылған қаражат шеңберінде өзгеруі мүмкін.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