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12e7" w14:textId="4501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2012 жылғы 2 ақпандағы № 95 Қаулысы. Оңтүстік Қазақстан облысы Сайрам ауданының Әділет басқармасында 2012 жылғы 8 ақпанда N 14-10-178 тіркелді. Қолданылу мерзімінің аяқталуына байланысты күші жойылды - (Оңтүстік Қазақстан облысы Сайрам ауданы әкімі аппаратының 2013 жылғы 4 ақпандағы № 397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ауданы әкімі аппаратының 04.02.2013 № 397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 № 836 Қаулысымен бекiтiлген қоғамдық жұмыстарды ұйымдастыру мен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қоғамдық жұмыстар жүргiзiлетiн ұйымдардың тiзбесi, қоғамдық жұмыстардың түрлерi, көлемi және олардың қаржыландырудың көздерi қосымшаға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Ш.Халмурадовқа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У.Қайназаров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қоғамдық жұмыстарды ұсынатын ұйымдардың тізбесі, жұмыстардың түрлері және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374"/>
        <w:gridCol w:w="4059"/>
        <w:gridCol w:w="2479"/>
        <w:gridCol w:w="1088"/>
        <w:gridCol w:w="1870"/>
      </w:tblGrid>
      <w:tr>
        <w:trPr>
          <w:trHeight w:val="14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қатысушылар саны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негізгі индикатор көрсеткіштерін анықтау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 және жұмыссыздар туралы мәлімет жинау (500 аула)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 жөндеу; Көгалдандыру, ағаштар отырғызу, күтіп ұстау; Объектілерді салу және жөндеу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нысан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экологиялық сауықтыру, елді мекендерді көріктендіру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гектар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ішкі істер басқармасы» мемлекеттік мекемесі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 көмек көрсету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сағат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 әкімінің аппараттары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 іс құжат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Сайрам ауданы әкімінің аппараты» мемлекеттік мекемесі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 іс құжат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экономика және қаржы бөлімі» мемлекеттік мекемесі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дана іс құжат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жер қатынастары бөлімі» мемлекеттік мекемесі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 іс құжат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бойынша жылжымайтын мүлік жөніндегі орталығы» Республикалық мемлекеттік қазыналық кәсіпорнының Сайрам филиалы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дана іс құжат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ауданының әділет басқармасы» мемлекеттік мекемесі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дана іс құжат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Сайрам ауданының қорғаныс істері жөніндегі бөлімі» мемлекеттік мекемесі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дана іс құжат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жұмыспен қамту және әлеуметтік бағдарламалар бөлімі» мемлекеттік мекемесі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дана іс құжат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аудандық сәулет және қала құрылысы бөлімі» мемлекеттік мекемесі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дана іс құжат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ауданының төтенше жағдайлар басқармасы» мемлекеттік мекемесі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дана іс құжат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әкімдігінің «Сайрам «Болашақ» балалар сауықтыру лагері» мемлекеттік қоммуналдық қазыналық кәсіпорны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сауықтыру лагері аумағын көріктендіру, көгалдандыру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гектар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сот актілерін орындау департаменті Сайрам аумақтық бөлімі» мемлекеттік мекемесі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 іс құжат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 ұйымдастыратын ұйымдар жұмыссыздардың жалақысына үстеме ақы белгілеуі мүмкін.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