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6d7b" w14:textId="a486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24 тамыздағы № 6/44-V шешімі. Оңтүстік Қазақстан облысы Отырар ауданының Әділет басқармасында 2012 жылғы 28 тамызда № 14-9-163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тіркелген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бюджеті туралы» Отырар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14-9-152 нөмірімен тіркелген, 2012 жылғы 20 қаңтардағы «Отырар алқабы» газетінде № 6-7 санында жарияланған)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7 305 173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6 657 418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7 373 481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- 7 660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60 648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Отырар аудандық мәслихатының хатшысы:      Б.Зұлпыхаров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тамыз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2012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23"/>
        <w:gridCol w:w="502"/>
        <w:gridCol w:w="9010"/>
        <w:gridCol w:w="150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7305173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642782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323114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287649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27599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749"/>
        <w:gridCol w:w="730"/>
        <w:gridCol w:w="8015"/>
        <w:gridCol w:w="14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7373481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369153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4379855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1127519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1040158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тамыз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60"/>
        <w:gridCol w:w="820"/>
        <w:gridCol w:w="693"/>
        <w:gridCol w:w="7926"/>
        <w:gridCol w:w="15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1943612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964658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964658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тамыз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6/44-V шешіміне 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65"/>
        <w:gridCol w:w="686"/>
        <w:gridCol w:w="667"/>
        <w:gridCol w:w="8107"/>
        <w:gridCol w:w="14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52674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169766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"Қожатоғай"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