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41bd" w14:textId="4974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2012 жылғы 19 наурыздағы N 96 Қаулысы. Оңтүстік Қазақстан облысы Отырар ауданының Әділет басқармасында 2012 жылғы 20 наурызда N 14-9-157 тіркелді. Күші жойылды - Оңтүстік Қазақстан облысы Отырар ауданы әкімдігінің 2012 жылғы 28 мамырдағы N 182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Оңтүстік Қазақстан облысы Отырар ауданы әкімдігінің 2012.05.28 N 182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Жастар практикасын ұйымдастыру және қаржыландыру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қағидасының 6-тармағына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өңірлік еңбек нарығындағы қажеттілікке сәйкес жастар практикасынан өту үшін жұмыс орындарын ұйымдастыратын жұмыс берушілердің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Р.Әлішке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»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2012 жылы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041"/>
        <w:gridCol w:w="2708"/>
        <w:gridCol w:w="2340"/>
        <w:gridCol w:w="2059"/>
        <w:gridCol w:w="1676"/>
        <w:gridCol w:w="1671"/>
      </w:tblGrid>
      <w:tr>
        <w:trPr>
          <w:trHeight w:val="12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 ның мөлшері (теңге)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 әкімінің аппараты» мемлекеттік мекемесі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 Шәуілдір ауыл округінің «Ақбол» балалар бақшасы» мемлекеттік коммуналдық қазыналық кәсіпорыны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Металды көркемдеп өңдеу, суретші шебер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 жұмыспен қамту және әлеуметтік бағдарламалар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 әкімдігінің «Болашақ балалар бақшасы» мемлекеттік коммуналдық қазыналық кәсіпорыны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«Дене шынықтыру және спорт бөлімі» мемлекеттік мекемесі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маманы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Отырар ауданының Қорғаныс істер жөніндегі бөлімі» мемлекеттік мекемесі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35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Отырар ауданының Әділет басқармасы» мемлекеттік мекемесі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