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dd7c" w14:textId="1d2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10 қаңтардағы N 49/313-IV шешімі. Оңтүстік Қазақстан облысы Отырар ауданының Әділет басқармасында 2012 жылғы 20 қаңтарды N 14-9-153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№ 2067 тіркелген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Отырар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48/307-IV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14-9-152 нөмірінде тіркелген)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«1.Отырар ауданының 2012-2014 жылдарға арналған аудан бюджеті 1, 2 және 3-қосымшаларға сәйкес, оның ішінде 2012 жылға мынадай көлемде бекітілсін»: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6 957 382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6 339 079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6 982 212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- 10 181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15 819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6 – қосымшалары осы шешімнің 1, 2, 3, 4, 5 -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Ө.Жүніс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Ә.Махатай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49/313-ІV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645"/>
        <w:gridCol w:w="17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6957382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303097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6339079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6339079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13"/>
        <w:gridCol w:w="712"/>
        <w:gridCol w:w="712"/>
        <w:gridCol w:w="7960"/>
        <w:gridCol w:w="17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367697
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10068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4263322
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434719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3032605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3032605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2935270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734763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734763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258531
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108928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1149567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936591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936591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239320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13951
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180740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22064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404175
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65245
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(облысты? маңызы бар қаланың) экономика және қаржы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(облысты? маңызы бар қаланың) кәсіпкерлік және ауыл шаруашылық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-15819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жоғарғы тұрған бюджет алдындағы борышын өтеу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49/313-ІV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624"/>
        <w:gridCol w:w="177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5182551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652630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
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3"/>
        <w:gridCol w:w="672"/>
        <w:gridCol w:w="652"/>
        <w:gridCol w:w="7983"/>
        <w:gridCol w:w="17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5196301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335232
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қаланың)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13568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3411520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3081927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3081927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255167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718390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273107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13473
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52467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17188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
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51642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жоғарғы тұрған бюджет алдындағы борышын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49/313-ІV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543"/>
        <w:gridCol w:w="18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5288391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689116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
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93"/>
        <w:gridCol w:w="672"/>
        <w:gridCol w:w="653"/>
        <w:gridCol w:w="7898"/>
        <w:gridCol w:w="18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5301891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321507
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291558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199828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9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3631820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3297661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3242108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55553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264976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229426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229426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642468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603464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580064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278046
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
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36179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18390
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54978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54978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жоғарғы тұрған бюджет алдындағы борышын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49/313-ІV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63"/>
        <w:gridCol w:w="707"/>
        <w:gridCol w:w="707"/>
        <w:gridCol w:w="7666"/>
        <w:gridCol w:w="18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1628976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886591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846591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846591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13951
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49/313-ІV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бюджетте әрбір ауылдық (селолық), поселкелік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74"/>
        <w:gridCol w:w="734"/>
        <w:gridCol w:w="8049"/>
        <w:gridCol w:w="15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"Караконыр"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"Қожатоғай"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