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459" w14:textId="fccd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10 желтоқсандағы № 10/1 шешімі. Оңтүстік Қазақстан облысының Әділет департаментінде 2012 жылғы 13 желтоқсанда № 2166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 № 8/69-V, Нормативтік құқықтық актілерді мемлекеттік тіркеу тізілімінде № 2152,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 № 51/1 (Нормативтік құқықтық актілерді мемлекеттік тіркеу тізілімінде 14-8-117 нөмірімен тіркелген, 2012 жылғы 7 қаңтардағы «Ордабасы оттары» газетінің № 2-3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9 460 714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8 826 290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- 9 501 391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94 636 мың теңге.;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9"/>
        <w:gridCol w:w="627"/>
        <w:gridCol w:w="8221"/>
        <w:gridCol w:w="1976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9 460 714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671"/>
        <w:gridCol w:w="690"/>
        <w:gridCol w:w="7572"/>
        <w:gridCol w:w="198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9 501 391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231 622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</w:p>
        </w:tc>
      </w:tr>
      <w:tr>
        <w:trPr>
          <w:trHeight w:val="15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237 529</w:t>
            </w:r>
          </w:p>
        </w:tc>
      </w:tr>
      <w:tr>
        <w:trPr>
          <w:trHeight w:val="15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3 924 699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3 919 385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3 782 420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1 387 285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-94 636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751"/>
        <w:gridCol w:w="751"/>
        <w:gridCol w:w="7503"/>
        <w:gridCol w:w="1588"/>
      </w:tblGrid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461834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239236</w:t>
            </w:r>
          </w:p>
        </w:tc>
      </w:tr>
      <w:tr>
        <w:trPr>
          <w:trHeight w:val="21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102"/>
        <w:gridCol w:w="1102"/>
        <w:gridCol w:w="1257"/>
        <w:gridCol w:w="1102"/>
        <w:gridCol w:w="1412"/>
        <w:gridCol w:w="1509"/>
        <w:gridCol w:w="1320"/>
        <w:gridCol w:w="1045"/>
        <w:gridCol w:w="1083"/>
        <w:gridCol w:w="1064"/>
      </w:tblGrid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