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edaa" w14:textId="4bee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2011 жылғы 15 желтоқсандағы № 51/1 "2012 - 2014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2012 жылғы 14 маусымдағы № 5/2 шешімі. Оңтүстік Қазақстан облысы Ордабасы ауданының Әділет басқармасында 2012 жылғы 19 маусымда № 14-8-128 тіркелді. Қолданылу мерзімінің аяқталуына байланысты күші жойылды - (Оңтүстік Қазақстан облысы Ордабасы аудандық мәслихатының 2013 жылғы 31 қаңтардағы № 32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31.01.2013 № 32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енгізу туралы" Оңтүстік Қазақстан облыстық мәслихатының 2012 жылғы 30 мамырдағы № 4/41-V, Нормативтік құқықтық актілерді мемлекеттік тіркеу тізілімінде № 2076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Ордабасы аудандық мәслихатының 2011 жылғы 15 желтоқсандағы № 51/1 (Нормативтік құқықтық актілерді мемлекеттік тіркеу тізілімінде 14-8-117 нөмірімен тіркелген, 2012 жылғы 7 қантардағы «Ордабасы оттары» газетінің № 2-3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«Ордабасы ауданының 2012-2014 жылдарға арналған аудандық бюджеті 1, 2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9 248 129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531 749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7 942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8 705 015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- 9 288 806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 54 539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63 102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8 563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4, 5 - қосымшалары осы шешімнің 1, 2, 3, 4 -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сессиясының төрағасы                     К.Кулсариев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П.Жұрман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 № 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 № 51/1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90"/>
        <w:gridCol w:w="628"/>
        <w:gridCol w:w="8237"/>
        <w:gridCol w:w="1958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9 248 129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531 749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191 988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191 988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161 159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161 159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8 705 015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8 705 015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8 705 015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29"/>
        <w:gridCol w:w="691"/>
        <w:gridCol w:w="711"/>
        <w:gridCol w:w="7366"/>
        <w:gridCol w:w="1955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9 288 806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229 088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209 605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74 841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74 291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93 078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90 078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6 489 619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366 914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236 408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233 961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130 506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130 422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4 332 651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4 327 337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4 190 757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70 208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1 790 054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94 201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1 695 853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1 695 853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335 333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312 450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88 766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20 476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22 883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22 883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1 340 542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1 217 602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1 179 731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1 179 731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33 323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192 052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66 521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11 008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199 715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214 055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214 055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214 055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214 055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28 875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-95 216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 № 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 № 51/1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30"/>
        <w:gridCol w:w="628"/>
        <w:gridCol w:w="8214"/>
        <w:gridCol w:w="1980"/>
      </w:tblGrid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5 533 942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507 074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180 291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180 291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145 751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145 751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154396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3 011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5 021 707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5 021 707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5 021 707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690"/>
        <w:gridCol w:w="671"/>
        <w:gridCol w:w="7514"/>
        <w:gridCol w:w="1987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5 533 942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216 812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4 364 981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232 311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тәрбиешілеріне, біліктілік санаты үшін қосымша ақының көлемін ұлғайту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3 911 002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3 905 688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3 835 480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221 668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231 967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136 227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87 228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183 060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36 337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145 714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145 714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145 714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145 714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бөлімі,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 № 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 № 51/1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бюджеттік бағдарламалар бөлінісінде 2012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06"/>
        <w:gridCol w:w="689"/>
        <w:gridCol w:w="689"/>
        <w:gridCol w:w="95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 № 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Ордабасы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бюджеттен қаржыландырылатын әрбір ауылдық округтің бюджеттік бағдарламалардың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9"/>
        <w:gridCol w:w="671"/>
        <w:gridCol w:w="691"/>
        <w:gridCol w:w="9816"/>
        <w:gridCol w:w="17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367668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119868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119868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119868</w:t>
            </w:r>
          </w:p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241722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236408</w:t>
            </w:r>
          </w:p>
        </w:tc>
      </w:tr>
      <w:tr>
        <w:trPr>
          <w:trHeight w:val="8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236408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233961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тәрбиешілеріне, біліктілік санаты үшін қосымша ақының көлемін ұлғайту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9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4-қосымшаның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191"/>
        <w:gridCol w:w="1378"/>
        <w:gridCol w:w="1192"/>
        <w:gridCol w:w="1378"/>
        <w:gridCol w:w="1619"/>
        <w:gridCol w:w="1779"/>
        <w:gridCol w:w="1459"/>
        <w:gridCol w:w="1246"/>
        <w:gridCol w:w="1540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</w:tr>
      <w:tr>
        <w:trPr>
          <w:trHeight w:val="51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4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3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52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1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4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6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2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5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8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46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9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