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4646" w14:textId="a6d4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2012 жылғы 16 сәуірдегі N 4/2 шешімі. Оңтүстік Қазақстан облысы Ордабасы ауданының Әділет басқармасында 2012 жылғы 3 мамырда N 14-8-127 тіркелді. Күші жойылды - Оңтүстік Қазақстан облысы Ордабасы аудандық мәслихатының 2013 жылғы 31 қаңтардағы № 12/2 шешімімен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аудандық мәслихатының 31.01.2013 № 12/2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2011 жылғы 7 сәуiрдегi № 394 қаулысымен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стандартының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тармақтарына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Ордабасы ауданының мұқтаж азаматтарының жекелеген санаттарына әлеуметтiк көмек көрсетілсін:</w:t>
      </w:r>
      <w:r>
        <w:br/>
      </w:r>
      <w:r>
        <w:rPr>
          <w:rFonts w:ascii="Times New Roman"/>
          <w:b w:val="false"/>
          <w:i w:val="false"/>
          <w:color w:val="000000"/>
          <w:sz w:val="28"/>
        </w:rPr>
        <w:t>
      1) мерзімді баспасөз басылымдарға жазылу үшін - Ұлы Отан соғысының қатысушылары мен мүгедектерiне, біржолғы 5 айлық есептік көрсеткіш мөлшерінде және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біржолғы 3 айлық есептік көрсеткіш мөлшерінде;</w:t>
      </w:r>
      <w:r>
        <w:br/>
      </w:r>
      <w:r>
        <w:rPr>
          <w:rFonts w:ascii="Times New Roman"/>
          <w:b w:val="false"/>
          <w:i w:val="false"/>
          <w:color w:val="000000"/>
          <w:sz w:val="28"/>
        </w:rPr>
        <w:t>
      2) үйде арнаулы әлеуметтік күтімге алынған қарттардың ішінен 80 жастан асқан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Жеңіс күніне орай - Ұлы Отан соғысының қатысушылары мен мүгедектерiне, олардың жесірлеріне, біржолғы 6,2 айлық есептік көрсеткіш мөлшерінде, және де Ұлы Отан соғысының қатысушылары мен мүгедектеріне теңестірілген азаматтарға, біржолғы 1,3 айлық есептік көрсеткіш мөлшерінде;</w:t>
      </w:r>
      <w:r>
        <w:br/>
      </w:r>
      <w:r>
        <w:rPr>
          <w:rFonts w:ascii="Times New Roman"/>
          <w:b w:val="false"/>
          <w:i w:val="false"/>
          <w:color w:val="000000"/>
          <w:sz w:val="28"/>
        </w:rPr>
        <w:t>
      4) Қарттар күніне орай - жалғызілікті қарттар мен мүгедектерге, біржолғы 1,5 айлық есептік көрсеткіш мөлшерінде;</w:t>
      </w:r>
      <w:r>
        <w:br/>
      </w:r>
      <w:r>
        <w:rPr>
          <w:rFonts w:ascii="Times New Roman"/>
          <w:b w:val="false"/>
          <w:i w:val="false"/>
          <w:color w:val="000000"/>
          <w:sz w:val="28"/>
        </w:rPr>
        <w:t>
      5) Мүгедектер күніне орай – мұқтаж мүгедектерге, біржолғы 1,5 айлық есептік көрсеткіш мөлшерінде;</w:t>
      </w:r>
      <w:r>
        <w:br/>
      </w:r>
      <w:r>
        <w:rPr>
          <w:rFonts w:ascii="Times New Roman"/>
          <w:b w:val="false"/>
          <w:i w:val="false"/>
          <w:color w:val="000000"/>
          <w:sz w:val="28"/>
        </w:rPr>
        <w:t>
      6) жеке оңалту бағдарламасы бойынша мұқтаж мүгедектерге қоларбамен қамтамасыз етуге, біржолғы:</w:t>
      </w:r>
      <w:r>
        <w:br/>
      </w:r>
      <w:r>
        <w:rPr>
          <w:rFonts w:ascii="Times New Roman"/>
          <w:b w:val="false"/>
          <w:i w:val="false"/>
          <w:color w:val="000000"/>
          <w:sz w:val="28"/>
        </w:rPr>
        <w:t>
      серуендеуге арналған қоларбаға 50 айлық есептік көрсеткіш мөлшерінде; бөлмеге арналған қоларбаға 20,5 айлық есептік көрсеткіш мөлшерінде; жасөспірімдерге және мүгедек балаларға 20,5 айлық есептік көрсеткіш мөлшерінде;</w:t>
      </w:r>
      <w:r>
        <w:br/>
      </w:r>
      <w:r>
        <w:rPr>
          <w:rFonts w:ascii="Times New Roman"/>
          <w:b w:val="false"/>
          <w:i w:val="false"/>
          <w:color w:val="000000"/>
          <w:sz w:val="28"/>
        </w:rPr>
        <w:t>
      7) жекелеген санаттағы азаматтарға сауықтыру орындарына жолдама алу үшін, бір жолғы 37 айлық есептік көрсеткіш мөлшерінде;</w:t>
      </w:r>
      <w:r>
        <w:br/>
      </w:r>
      <w:r>
        <w:rPr>
          <w:rFonts w:ascii="Times New Roman"/>
          <w:b w:val="false"/>
          <w:i w:val="false"/>
          <w:color w:val="000000"/>
          <w:sz w:val="28"/>
        </w:rPr>
        <w:t>
      8) адам қорғаныш тапшылығының қоздырғышын жұқтырған балалары бар отбасыларына, табыстарын есепке алмай, ай сайын 22 айлық есептiк көрсеткiш мөлшерiнде;</w:t>
      </w:r>
      <w:r>
        <w:br/>
      </w:r>
      <w:r>
        <w:rPr>
          <w:rFonts w:ascii="Times New Roman"/>
          <w:b w:val="false"/>
          <w:i w:val="false"/>
          <w:color w:val="000000"/>
          <w:sz w:val="28"/>
        </w:rPr>
        <w:t>
      9) Балаларды қорғау күніне орай - үйде арнаулы әлеуметтік күтімге алынған мүгедек балаларға, біржолғы 1,5 айлық есептік көрсеткіш мөлшерінде;</w:t>
      </w:r>
      <w:r>
        <w:br/>
      </w: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тұлғаларға, онкологиялық ауруларға шалдыққан тұлғаларға, табыстарын есепке алмай және де өмірлік қиын жағдайларға ұшыраған аз қамтамасыз етілген отбасыларға, біржолғы 10 айлық есептік көрсеткіш мөлшерінде;</w:t>
      </w:r>
      <w:r>
        <w:br/>
      </w:r>
      <w:r>
        <w:rPr>
          <w:rFonts w:ascii="Times New Roman"/>
          <w:b w:val="false"/>
          <w:i w:val="false"/>
          <w:color w:val="000000"/>
          <w:sz w:val="28"/>
        </w:rPr>
        <w:t>
      11) жан басына шаққандағы орташа айлық табысы кедейлік шегінен төмен отбасыларға ірі қара мал алу үшін біржолғы 92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облысы Ордабасы аудандық мәслихатының 2012.10.10 </w:t>
      </w:r>
      <w:r>
        <w:rPr>
          <w:rFonts w:ascii="Times New Roman"/>
          <w:b w:val="false"/>
          <w:i w:val="false"/>
          <w:color w:val="000000"/>
          <w:sz w:val="28"/>
        </w:rPr>
        <w:t>№ 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 осы шешiмнiң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К.Кулсариев</w:t>
      </w:r>
    </w:p>
    <w:p>
      <w:pPr>
        <w:spacing w:after="0"/>
        <w:ind w:left="0"/>
        <w:jc w:val="both"/>
      </w:pPr>
      <w:r>
        <w:rPr>
          <w:rFonts w:ascii="Times New Roman"/>
          <w:b w:val="false"/>
          <w:i/>
          <w:color w:val="000000"/>
          <w:sz w:val="28"/>
        </w:rPr>
        <w:t>      Аудандық мәслихат хатшысы                  П.С.Жұрман</w:t>
      </w:r>
    </w:p>
    <w:bookmarkStart w:name="z5"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16 сәуірдегі</w:t>
      </w:r>
      <w:r>
        <w:br/>
      </w:r>
      <w:r>
        <w:rPr>
          <w:rFonts w:ascii="Times New Roman"/>
          <w:b w:val="false"/>
          <w:i w:val="false"/>
          <w:color w:val="000000"/>
          <w:sz w:val="28"/>
        </w:rPr>
        <w:t>
      № 4/2 шешiмiне қосымша</w:t>
      </w:r>
    </w:p>
    <w:bookmarkEnd w:id="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w:t>
      </w:r>
    </w:p>
    <w:bookmarkStart w:name="z6" w:id="2"/>
    <w:p>
      <w:pPr>
        <w:spacing w:after="0"/>
        <w:ind w:left="0"/>
        <w:jc w:val="both"/>
      </w:pP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әлеуметтiк көмекке өтiнiш жасаған тұлғаның өтiнiшi;</w:t>
      </w:r>
      <w:r>
        <w:br/>
      </w:r>
      <w:r>
        <w:rPr>
          <w:rFonts w:ascii="Times New Roman"/>
          <w:b w:val="false"/>
          <w:i w:val="false"/>
          <w:color w:val="000000"/>
          <w:sz w:val="28"/>
        </w:rPr>
        <w:t>
      2) алушының жеке басын куәландыратын құжат, ал кәмелетке толмаған алушылар үшiн – туу туралы куәлiк;</w:t>
      </w:r>
      <w:r>
        <w:br/>
      </w:r>
      <w:r>
        <w:rPr>
          <w:rFonts w:ascii="Times New Roman"/>
          <w:b w:val="false"/>
          <w:i w:val="false"/>
          <w:color w:val="000000"/>
          <w:sz w:val="28"/>
        </w:rPr>
        <w:t>
      3) алушының салық төлеушi куәлiгi;</w:t>
      </w:r>
      <w:r>
        <w:br/>
      </w:r>
      <w:r>
        <w:rPr>
          <w:rFonts w:ascii="Times New Roman"/>
          <w:b w:val="false"/>
          <w:i w:val="false"/>
          <w:color w:val="000000"/>
          <w:sz w:val="28"/>
        </w:rPr>
        <w:t>
      4) алушының тұратын жерi бойынша тiркеудi растайтын құжат;</w:t>
      </w:r>
      <w:r>
        <w:br/>
      </w:r>
      <w:r>
        <w:rPr>
          <w:rFonts w:ascii="Times New Roman"/>
          <w:b w:val="false"/>
          <w:i w:val="false"/>
          <w:color w:val="000000"/>
          <w:sz w:val="28"/>
        </w:rPr>
        <w:t>
      5) алушының банктiк шоты бар болуын растайтын құжат;</w:t>
      </w:r>
      <w:r>
        <w:br/>
      </w:r>
      <w:r>
        <w:rPr>
          <w:rFonts w:ascii="Times New Roman"/>
          <w:b w:val="false"/>
          <w:i w:val="false"/>
          <w:color w:val="000000"/>
          <w:sz w:val="28"/>
        </w:rPr>
        <w:t>
      6) алушының заңды өкiлi өтiнiш жасаған кезде, жеке басын куәландыратын құжат және заңды өкiлдiң өкiлеттiлiгiн растайтын құжат қоса берiледi.</w:t>
      </w:r>
      <w:r>
        <w:br/>
      </w:r>
      <w:r>
        <w:rPr>
          <w:rFonts w:ascii="Times New Roman"/>
          <w:b w:val="false"/>
          <w:i w:val="false"/>
          <w:color w:val="000000"/>
          <w:sz w:val="28"/>
        </w:rPr>
        <w:t>
</w:t>
      </w:r>
      <w:r>
        <w:rPr>
          <w:rFonts w:ascii="Times New Roman"/>
          <w:b w:val="false"/>
          <w:i w:val="false"/>
          <w:color w:val="000000"/>
          <w:sz w:val="28"/>
        </w:rPr>
        <w:t>
      2. Әлеуметтік көмектің басқа түрлерін тағайындау үшін мына құжаттар қоса беріледі:</w:t>
      </w:r>
      <w:r>
        <w:br/>
      </w:r>
      <w:r>
        <w:rPr>
          <w:rFonts w:ascii="Times New Roman"/>
          <w:b w:val="false"/>
          <w:i w:val="false"/>
          <w:color w:val="000000"/>
          <w:sz w:val="28"/>
        </w:rPr>
        <w:t>
      1) жекелеген санаттағы азаматтарға табыстарын есепке алмай, сауықтыру орындарына жолдама үшін:</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учаскелік дәрігердің медициналық картасынан үзінді;</w:t>
      </w:r>
      <w:r>
        <w:br/>
      </w:r>
      <w:r>
        <w:rPr>
          <w:rFonts w:ascii="Times New Roman"/>
          <w:b w:val="false"/>
          <w:i w:val="false"/>
          <w:color w:val="000000"/>
          <w:sz w:val="28"/>
        </w:rPr>
        <w:t>
      2) Ұлы Отан соғысының қатысушылары мен мүгедектерiне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мерзімді баспасөз басылымдарға жазылу үшін: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онкологиялық аурулармен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ауыл округі әкімі жанындағы учаскелік комиссияның актісі.</w:t>
      </w:r>
      <w:r>
        <w:br/>
      </w:r>
      <w:r>
        <w:rPr>
          <w:rFonts w:ascii="Times New Roman"/>
          <w:b w:val="false"/>
          <w:i w:val="false"/>
          <w:color w:val="000000"/>
          <w:sz w:val="28"/>
        </w:rPr>
        <w:t>
</w:t>
      </w:r>
      <w:r>
        <w:rPr>
          <w:rFonts w:ascii="Times New Roman"/>
          <w:b w:val="false"/>
          <w:i w:val="false"/>
          <w:color w:val="000000"/>
          <w:sz w:val="28"/>
        </w:rPr>
        <w:t>
      3. Құжаттарды салыстырып тексеру үшiн түпнұсқа мен көшiрмелерде ұсынылады, содан соң құжаттардың түпнұсқалары өтiнiш берушiге өтiнiш берген күнi қайтарылады.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