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4c13" w14:textId="0f6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2011 жылғы 21 желтоқсандағы № 54-355-IV 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4 желтоқсандағы № 11-53-V шешімі. Оңтүстік Қазақстан облысы Әділет департаментінде 2012 жылғы 6 желтоқсанда № 2155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47/450-ІV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2152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 № 54-355-IV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2012-2014 жылдарға арналған аудандық бюджеті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22443568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1280624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21138908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22569117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124700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З.Ахмет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О.Нұржанов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желтоқсандағы № 11-53-V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54-355-IV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041"/>
        <w:gridCol w:w="212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22 443 568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1 280 624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22 569 117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1 491 929</w:t>
            </w:r>
          </w:p>
        </w:tc>
      </w:tr>
      <w:tr>
        <w:trPr>
          <w:trHeight w:val="17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10 378 431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10 367 331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10 094 122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17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3 483 044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1 002 583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1 139 405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579 331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2 769 842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