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936b" w14:textId="af89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2011 жылғы 21 желтоқсандағы № 54-355-IV 
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2012 жылғы 9 қарашадағы № 10-51-V шешімі. Оңтүстік Қазақстан облысы Әділет департаментінде 2012 жылғы 13 қарашада № 2131 тіркелді. Қолданылу мерзімінің аяқталуына байланысты күші жойылды - (Оңтүстік Қазақстан облысы Мақтаарал аудандық мәслихатының 2013 жылғы 04 ақпандағы № 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04.02.2013 № 13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47/450-ІV шешіміне өзгерістер мен толықтыру енгізу туралы» Оңтүстік Қазақстан облыстық мәслихатының 2012 жылғы 23 қазандағы № 7/67-V Нормативтік құқықтық актілерді мемлекеттік тіркеу тізілімінде 2118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Мақтаарал аудандық мәслихатының 2011 жылғы 21 желтоқсандағы № 54-355-IV (Нормативтік құқықтық актілерді мемлекеттік тіркеу тізілімінде 14-7-157 нөмірмен тіркелген, «Мақтаарал» газетінің 2012 жылғы 12 қаңтардағы 2 нөмірінде, 20 қаңтардағы 3 нөмірінде және 27 қаңтардағы 4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2012-2014 жылдарға арналған аудандық бюджеті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21827483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1280624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20522823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21953032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52048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124700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З.Ахмет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О.Нұржанов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 № 10-51-V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54-355-IV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009"/>
        <w:gridCol w:w="217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21 827 483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1 280 624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20 522 823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20 522 823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20 522 823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21 953 032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1 262 937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1 126 227</w:t>
            </w:r>
          </w:p>
        </w:tc>
      </w:tr>
      <w:tr>
        <w:trPr>
          <w:trHeight w:val="17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10 383 280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10 372 180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17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3 512 929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207 606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577 331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2 751 958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2 163 214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638 204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20 075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