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e657" w14:textId="a4ee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Мақтаарал аудандық мәслихатының 2011 жылғы 21 желтоқсандағы № 54-355-IV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2012 жылғы 16 сәуірдегі № 4-25-V шешімі. Оңтүстік Қазақстан облысы Мақтаарал ауданының Әділет басқармасында 2012 жылғы 18 сәуірде № 14-7-165 тіркелді. Қолданылу мерзімінің аяқталуына байланысты күші жойылды - (Оңтүстік Қазақстан облысы Мақтаарал аудандық мәслихатының 2013 жылғы 04 ақпандағы № 13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мәслихатының 04.02.2013 № 13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туралы» Оңтүстік Қазақстан облыстық мәслихатының 2012 жылғы 3 сәуірдегі № 3/20-V Нормативтік құқықтық актілерді мемлекеттік тіркеу тізілімінде 2074 нөмірмен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Мақтаарал аудандық мәслихатының 2011 жылғы 21 желтоқсандағы № 54-355-IV (Нормативтік құқықтық актілерді мемлекеттік тіркеу тізілімінде 14-7-157 нөмірмен тіркелген, «Мақтаарал» газетінің 2012 жылғы 12 қаңтардағы 2 нөмірінде, 20 қаңтардағы 3 нөмірінде және 27 қаңтардағы 4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«19891417» саны «21150414»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«18586583» саны «19845580»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«20019525» саны «21275963»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«49489» саны «52048»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О.Нұржанов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 № 4-25-V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54-355-IV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7105"/>
        <w:gridCol w:w="2081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21 150 414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19 845 580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19 845 580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19 845 580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21 275 963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479 751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335 538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29 233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14 539 532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1 300 572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1 265 572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ұйымдарын қолдау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1 263 222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10 524 443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10 513 743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10 243 846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2 680 341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127 527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2 450 341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2 450 341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1 138 370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1 088 277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1 088 277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208 183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567 900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50 093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2 660 823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2 094 961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1 864 535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1 864 535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296 683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136 683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702 573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316 441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782 939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782 939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56 988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382 440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16 419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-177 597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