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80c" w14:textId="490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Мақтаарал аудандық мәслихатының 2011 жылғы 21 желтоқсандағы № 54-355-IV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12 наурыздағы N 2-9-V шешімі. Оңтүстік Қазақстан облысы Мақтаарал ауданының Әділет басқармасында 2012 жылғы 15 наурызда N 14-7-164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2070 нөмірмен тіркелген шешіміне 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54-355-IV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«20303674» саны «19891417»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«18998840» саны «18586583»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«20373105» саны «20019525»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«-118920» саны «-177597»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«118920» саны «177597»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«12764» саны «10205»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«68582» саны «124700»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О.Шылмұрзаева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хатшысы:              О.Нұржанов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2-9-V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54-355-IV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800"/>
        <w:gridCol w:w="724"/>
        <w:gridCol w:w="7297"/>
        <w:gridCol w:w="22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19 891 417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20 019 525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479 771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14 793 122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1 266 222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10 460 068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10 449 368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10 179 471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2 998 306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2 768 306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2 768 306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1 061 027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1 244 986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972 303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272 683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305 533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