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1d728" w14:textId="d51d7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әлеуметтік жұмыс орындарын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Мақтаарал ауданы әкімдігінің 2012 жылғы 20 ақпандағы № 253 Қаулысы. Оңтүстік Қазақстан облысы Мақтаарал ауданының Әділет басқармасында 2012 жылғы 29 ақпанда № 14-7-163 тіркелді. Күші жойылды - Оңтүстік Қазақстан облысы Мақтаарал ауданы әкімдігінің 2012 жылғы 25 мамырдағы N 1014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Мақтаарал ауданы әкімдігінің 2012.05.25 N 1014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жергiлiктi мемлекеттiк басқару және өзiн-өзi басқару туралы" 2001 жылғы 23 қаңтардағы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2001 жылғы 23 қаңтардағы Қазақстан Республикасының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5-4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Мақтаарал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2012 жылы өңірлік еңбек нарығындағы қажеттілікке сәйкес әлеуметтік жұмыс орындарына жұмыс орындарын ұйымдастыратын жұмыс берушілердің тізбесі бекітілсін (қосымша 1, 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Б. Қалжановқа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С.Тұрбеков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Мақтаарал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253 қаулысына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Республикалық бюджеттен қаржыландырылатын 2012 жылы әлеуметтік жұмыс орындарын ұйымдастыратын жұмыс берушілердің тізбесі 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2533"/>
        <w:gridCol w:w="1873"/>
        <w:gridCol w:w="1773"/>
        <w:gridCol w:w="2353"/>
        <w:gridCol w:w="583"/>
        <w:gridCol w:w="1513"/>
        <w:gridCol w:w="583"/>
        <w:gridCol w:w="583"/>
        <w:gridCol w:w="1353"/>
      </w:tblGrid>
      <w:tr>
        <w:trPr>
          <w:trHeight w:val="12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атауы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Мамандығы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Ұйымдастырылатын жұмыс орындарының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жалақының мөлшері (теңге)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орнының ұзақтығы (ай)</w:t>
            </w:r>
          </w:p>
        </w:tc>
      </w:tr>
      <w:tr>
        <w:trPr>
          <w:trHeight w:val="6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«Орынбай-ата» шаруа қожалығы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сушы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«Бекжан-3» шаруа қожалығы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«Орынбасар-ата» шаруа қожалығы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«Иса» шаруа қожалығы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«Алтынбек» шаруа қожалығы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бригадир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«Күлайда» шаруа қожалығы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«Ғани» шаруа қожалығы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«Жақсыбек» шаруа қожалығы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«Құрбан-ата» шаруа қожалығы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«Тұрысбек-ата» шаруа қожалығы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«Ноғай-шахан» шаруа қожалығы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«Аманкүл- қажы» шаруа қожалығы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«Хасанбай-Нұр» шаруа қожалығы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«Жакып» шаруа қожалығы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«Әсел» шаруа қожалығы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«Асия» шаруа қожалығы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«Баян» шаруа қожалығы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«Шоди» шаруа қожалығы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«Есенбек» шаруа қожалығы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«Олжас-Б» селолық тұтыну кооперативі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«Ұлбала» шаруа қожалығы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тракторшы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«Бектібай» шаруа қожалығы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«Несібелі» шаруа қожалығы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тракторшы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«Салтанат» шаруа қожалығы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тракторшы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«Бекбол» шаруа қожалығы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тракторшы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бригадир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«Ақ-жол» шаруа қожалығы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тракторшы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«Шағалақ» шаруа қожалығы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тракторшы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«Жомарт» шаруа қожалығы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тракторшы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«Абзал» шаруа қожалығы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«Дулат-Жорабек» шаруа қожалығы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«Нұрмахан» шаруа қожалығы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тракторшы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«Жадігер» шаруа қожалығы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тракторшы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«Ер-Нұр-Жан» шаруа қожалығы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тракторшы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«Абдіхалық» шаруа қожалығы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тракторшы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«Маулен» шаруа қожалығы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«Лақан-ата» шаруа қожалығы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тракторшы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«Жәңгір» шаруа қожалығы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«Хаидауыл» шаруа қожалығы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тракторшы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«Кален» шаруа қожалығы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тракторшы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«Ырысты» шаруа қожалығы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тракторшы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«Раушан» шаруа қожалығы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тракторшы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«Абдраим-Ж» шаруа қожалығы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тракторшы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«Мадина» шаруа қожалығы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«Ақабай» шаруа қожалығы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тракторшы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«Бағдат» шаруа қожалығы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«Нұртілеу» шаруа қожалығы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«Боранов» шаруа қожалығы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тракторшы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«Әлімқұл-Н» шаруа қожалығы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тракторшы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«Шаяхмет» шаруа қожалығы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қарауыл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«Аби-Айсан» шаруа қожалығы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«Танат» шаруа қожалығы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тракторшы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«Мадина» шаруа қожалығы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«Сауле» шаруа қожалығы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«Өркенді» шаруа қожалығы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тракторшы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«Бек» шаруа қожалығы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қарауыл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«Жаса» шаруа қожалығы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тракторшы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«Аян» шаруа қожалығы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тракторшы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«Абдибек» шаруа қожалығы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тракторшы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«Нұржан-М» шаруа қожалығы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«Есенбек» шаруа қожалығы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тракторшы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«Едай-ата» шаруа қожалығы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885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«Кұралбай» шаруа қожалығы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«Утеген» шаруа қожалығы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«Мамбет-Ата» шаруа қожалығы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«Асылхан» шаруа қожалығы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қарауыл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«Тұлпар» шаруа қожалығы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«Мадина Орал» шаруа қожалығы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суарушы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«Юлдуз» шаруа қожалығы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суарушы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«Байтанаева-Н»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«Мелдехан» шаруа қожалығы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«Илес-1» шаруа қожалығы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қарауыл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84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«Алтын қазына» шаруа қожалығы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17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«Сарсенбай» шаруа қожалығы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Мақтаарал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253 қаулысына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Жергілікті бюджеттен қаржыландырылатын 2012 жылы әлеуметтік жұмыс орыдарын ұйымдастыратын жұмыс берушілердің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2479"/>
        <w:gridCol w:w="2292"/>
        <w:gridCol w:w="2535"/>
        <w:gridCol w:w="2800"/>
        <w:gridCol w:w="2005"/>
        <w:gridCol w:w="1187"/>
      </w:tblGrid>
      <w:tr>
        <w:trPr>
          <w:trHeight w:val="142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берушілердің атауы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Мамандығы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Ұйымдастырылатын жұмыс орындарының саны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жалақының мөлшері (теңге)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орнының ұзақтығы (ай)</w:t>
            </w:r>
          </w:p>
        </w:tc>
      </w:tr>
      <w:tr>
        <w:trPr>
          <w:trHeight w:val="136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«Агро Магнат» селолық тұтынушылар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</w:tr>
      <w:tr>
        <w:trPr>
          <w:trHeight w:val="9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«Тегістік» селолық тұтынушылар кооперативі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</w:tr>
      <w:tr>
        <w:trPr>
          <w:trHeight w:val="82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«Оралбек-ата» шаруа қожалығы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</w:tr>
      <w:tr>
        <w:trPr>
          <w:trHeight w:val="82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«Смайыл ата» шаруа қожалығы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</w:tr>
      <w:tr>
        <w:trPr>
          <w:trHeight w:val="8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«Түймебай» шаруа қожалығы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