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f9d" w14:textId="05b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2011 жылғы 21 желтоқсандағы № 54-355-IV 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9 қаңтардағы N 55-367-IV шешімі. Оңтүстік Қазақстан облысы Мақтаарал ауданы Әділет басқармасында 2012 жылғы 18 қаңтарда N 14-7-159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48/469-IV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Мақтаарал аудандық мәслихатының 2011 жылғы 21 желтоқсандағы № 54-355-IV (Нормативтік құқықтық актілерді мемлекеттік тіркеу тізілімінде 14-7-157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20303674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1266795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18998840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20373105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49489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118920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68582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Р.Елшібаев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атқарушы:              С.Мелдеханов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 № 55-367-IV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104"/>
        <w:gridCol w:w="212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20 303 674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20 373 105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477 919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1 516 874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1 298 222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10 243 766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10 233 066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10 179 471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1 458 255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1 195 572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262 683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102 683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-118 920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 № 55-367-IV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146"/>
        <w:gridCol w:w="208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18 180 463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18 180 463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12 663 335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1 412 666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2 581 503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536 828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 № 55-367-IV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6998"/>
        <w:gridCol w:w="22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12 585 726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9 661 759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9 649 394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9 586 303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656 279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4 258 361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