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e077" w14:textId="689e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2011 жылғы 20 желтоқсандағы № 49/392-IV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2012 жылғы 6 желтоқсандағы № 11/80-V шешімі. Оңтүстік Қазақстан облысының Әділет департаментінде 2012 жылғы 14 желтоқсанда № 2171 тіркелді. Қолданылу мерзімінің аяқталуына байланысты шешімнің күші жойылды - (Оңтүстік Қазақстан облысы Қазығұрт аудандық мәслихатының 2013 жылғы 1 ақпандағы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Қазығұрт аудандық мәслихатының 01.02.2013 № 16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47/450-ІV шешіміне өзгерістер енгізу туралы» Оңтүстік Қазақстан облыстық мәслихатының 2012 жылғы 29 қарашадағы № 8/69-V Нормативтік құқықтық актілерді мемлекеттік тіркеу тізілімінде № 2152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Қазығұрт аудандық мәслихатының 2011 жылғы 20 желтоқсандағы № 49/392-IV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14-6-152 тіркелген, 2012 жылы 13 қаңтардағы «Қазығұрт тынысы» газетінің № 2 ресми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2012-2014 жылдарға арналған аудандық бюджеті тиісінше 1, 6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11 543 740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890 871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16 461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10 631 713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11 542 987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22 743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10 497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23 800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-45 790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45 790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15 650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Е.Сванов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11/80-V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49/392-IV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91"/>
        <w:gridCol w:w="590"/>
        <w:gridCol w:w="8327"/>
        <w:gridCol w:w="204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11 543 740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481 269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430 230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10 631 713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10 631 713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10 631 713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9"/>
        <w:gridCol w:w="671"/>
        <w:gridCol w:w="710"/>
        <w:gridCol w:w="7312"/>
        <w:gridCol w:w="20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11 542 987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294 206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271 401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16 287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163 515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13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6 146 991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829 525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829 525</w:t>
            </w:r>
          </w:p>
        </w:tc>
      </w:tr>
      <w:tr>
        <w:trPr>
          <w:trHeight w:val="19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717 920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4 192 389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4 187 020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4 170 901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 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1 125 077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395 401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370 341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370 341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237 406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19 307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1 761 494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1 647 813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1 599 740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1 599 740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31 751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211 796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62 781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53 431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30 756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46 171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317 120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98 615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98 615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25 778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25 778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34 201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34 201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 ОПЕРАЦИЯЛАР  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-45 790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11/80-V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49/392-IV шешіміне 6-қосымша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48"/>
        <w:gridCol w:w="691"/>
        <w:gridCol w:w="651"/>
        <w:gridCol w:w="7602"/>
        <w:gridCol w:w="1958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    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 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              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         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 Рахимов 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Абдалиев 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      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  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          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 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  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         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                 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                   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              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