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9b4" w14:textId="3931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6 қарашадағы № 10/77-V шешімі. Оңтүстік Қазақстан облысының Әділет департаментінде 2012 жылғы 20 қарашада № 2144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 № 49/392-IV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2012-2014 жылдарға арналған аудандық бюджеті тиісінше 1,6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11 261 581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10 349 554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11 260 828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22 743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15 650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 № 10/77-V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49/392-IV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7"/>
        <w:gridCol w:w="682"/>
        <w:gridCol w:w="8074"/>
        <w:gridCol w:w="211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11 261 581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1"/>
        <w:gridCol w:w="751"/>
        <w:gridCol w:w="830"/>
        <w:gridCol w:w="7123"/>
        <w:gridCol w:w="211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әкімші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11 260 828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163 606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17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5 863 745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23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4 234 262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4 228 893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4 210 975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1 162 007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237 406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1 761 494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1 647 813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-45 790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 № 10/77-V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49/392-IV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3"/>
        <w:gridCol w:w="808"/>
        <w:gridCol w:w="789"/>
        <w:gridCol w:w="7155"/>
        <w:gridCol w:w="16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әкімші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0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10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10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