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ec481" w14:textId="39ec4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Қазығұрт ауданы әкімдігінің 2012 жылғы 05 сәуірдегі № 174 "2012 жылдың сәуір-маусымында және қазан-желтоқсанында мерзімді әскери қызметке шақыруды 
ұйымдастыру және қамтамасыз ету туралы"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Қазығұрт ауданы әкімдігінің 2012 жылғы 29 тамыздағы № 429 Қаулысы. Оңтүстік Қазақстан облысы Әділет департаментінде 2012 жылғы 9 қазанда № 2111 тіркелді. Қолданылу мерзімінің аяқталуына байланысты күші жойылды - (Оңтүстік Қазақстан облысы Қазығұрт ауданы әкімі аппаратының 2013 жылғы 29 қаңтардағы № 166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күші жойылды - (Оңтүстік Қазақстан облысы Қазығұрт ауданы әкімі аппаратының 29.01.2013 № 166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«Әскери қызмет және әскери қызметшілердің мәртебесі туралы» Қазақстан Республикасының 2012 жылғы 16 ақпандағы Заңының </w:t>
      </w:r>
      <w:r>
        <w:rPr>
          <w:rFonts w:ascii="Times New Roman"/>
          <w:b w:val="false"/>
          <w:i w:val="false"/>
          <w:color w:val="000000"/>
          <w:sz w:val="28"/>
        </w:rPr>
        <w:t>28 бабына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 - өзі басқару туралы» Қазақстан Республикасының 2001 жылғы 23 қаңтардағы Заңының 31 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8)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«Нормативтік құқықтық актілер туралы» Қазақстан Республикасының 1998 жылғы 24 наурыздағы Заңының </w:t>
      </w:r>
      <w:r>
        <w:rPr>
          <w:rFonts w:ascii="Times New Roman"/>
          <w:b w:val="false"/>
          <w:i w:val="false"/>
          <w:color w:val="000000"/>
          <w:sz w:val="28"/>
        </w:rPr>
        <w:t>21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Қазығұрт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«2012 жылдың сәуір-маусымында және қазан-желтоқсанында мерзімді әскери қызметке шақыруды ұйымдастыру және қамтамасыз ету туралы» Қазығұрт ауданы әкімдігінің 2012 жылғы 05 сәуірдегі № 174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14-6-163 нөмірімен тіркелген, 2012 жылғы 25 мамырдағы «Қазығұрт тынысы» газетінің № 21 санында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қаулының 1 – қосымшасы осы қаулының қосымшасына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С.Тұрсынқұловқа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Б.Д.Қыстауов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«Қазығұрт аудандық қорғаныс істері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жөніндегі бөлімі» мемлекеттік мекемесі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бастығының уақытша міндетін атқарушы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___________________А.Батырбаев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«29» тамыз 2012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«Қазығұрт аудандық ішкі 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бөлімі»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___________________О.Қабыштаев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«29» тамыз 2012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«Қазығұрт аудандық орталық емхана»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коммуналдық қазыналық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кәсіпорынның бас дәрігері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___________________Д.Алтенов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«29» тамыз 2012 жыл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Қазығұрт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29 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429 қаулысына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Азаматтарды әскери қызметке шақыруды жүргізу үшін әскерге шақыруды өткізу кезеңіне аудандық шақыру комиссия құрамы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24"/>
        <w:gridCol w:w="317"/>
        <w:gridCol w:w="6552"/>
      </w:tblGrid>
      <w:tr>
        <w:trPr>
          <w:trHeight w:val="30" w:hRule="atLeast"/>
        </w:trPr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Тұрсынқұлов Серік Алтынбекұлы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ауданы әкімінің орынбасары, комиссия төрағасы</w:t>
            </w:r>
          </w:p>
        </w:tc>
      </w:tr>
      <w:tr>
        <w:trPr>
          <w:trHeight w:val="30" w:hRule="atLeast"/>
        </w:trPr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Батырбаев Аман Мұхтарұлы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 қорғаныс істері жөніндегі бөлім бастығының уақытша міндетін атқарушы, комиссия төрағасының орынбасары (келісімі бойынша)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мүшелері:</w:t>
            </w:r>
          </w:p>
        </w:tc>
      </w:tr>
      <w:tr>
        <w:trPr>
          <w:trHeight w:val="30" w:hRule="atLeast"/>
        </w:trPr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Рахымбекұлы Аян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 ішкі істер бөлімі бастығының орынбасары (келісімі бойынша);</w:t>
            </w:r>
          </w:p>
        </w:tc>
      </w:tr>
      <w:tr>
        <w:trPr>
          <w:trHeight w:val="30" w:hRule="atLeast"/>
        </w:trPr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Ақынгазиева Айгуль Кузенбаевна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 орталық емханасы бас дәрігерінің орынбасары, медициналық комиссиясының төрағасы (келісімі бойынша).</w:t>
            </w:r>
          </w:p>
        </w:tc>
      </w:tr>
      <w:tr>
        <w:trPr>
          <w:trHeight w:val="30" w:hRule="atLeast"/>
        </w:trPr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Ибрагимова Мұхаббат Балтабайқызы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 орталық емханасының мейірбикесі, комиссия хатшысы (келісімі бойынша).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Азаматтарды әскери қызметке шақыруды жүргізу үшін әскерге шақыруды өткізу кезеңіне аудандық шақыру комиссияның резервтік құрамы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24"/>
        <w:gridCol w:w="317"/>
        <w:gridCol w:w="6552"/>
      </w:tblGrid>
      <w:tr>
        <w:trPr>
          <w:trHeight w:val="30" w:hRule="atLeast"/>
        </w:trPr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Құрбан Керім Бархыұлы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ауданы әкімінің кеңесшісі, комиссия төрағасы</w:t>
            </w:r>
          </w:p>
        </w:tc>
      </w:tr>
      <w:tr>
        <w:trPr>
          <w:trHeight w:val="30" w:hRule="atLeast"/>
        </w:trPr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Арысбаев Аймуханбет Мухтарович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 қорғаныс істері жөніндегі бөлімінің шақыру бөлімшесінің бастығы, комиссия төрағасының орынбасары (келісімі бойынша)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мүшелері:</w:t>
            </w:r>
          </w:p>
        </w:tc>
      </w:tr>
      <w:tr>
        <w:trPr>
          <w:trHeight w:val="30" w:hRule="atLeast"/>
        </w:trPr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Жамалов Өміржан Сейдуллаевич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 ішкі істер бөлімі бастығының орынбасары (келісімі бойынша);</w:t>
            </w:r>
          </w:p>
        </w:tc>
      </w:tr>
      <w:tr>
        <w:trPr>
          <w:trHeight w:val="30" w:hRule="atLeast"/>
        </w:trPr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Полатов Алимхан Усенович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 орталық емханасы бас дәрігерінің орынбасары, медициналық комиссиясының төрағасы (келісімі бойынша).</w:t>
            </w:r>
          </w:p>
        </w:tc>
      </w:tr>
      <w:tr>
        <w:trPr>
          <w:trHeight w:val="30" w:hRule="atLeast"/>
        </w:trPr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Жиенбаева Эльмира 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 орталық емханасының мейірбикесі, комиссия хатшысы (келісімі бойынша).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