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c133" w14:textId="0bac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2012 жылғы 27 тамыздағы № 399 Қаулысы. Оңтүстік Қазақстан облысы Әділет департаментінде 2012 жылғы 3 қазанда № 2110 тіркелді. Күші жойылды - Оңтүстік Қазақстан облысы Қазығұрт ауданы әкімдігінің 2016 жылғы 29 сәуірдегі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Қазығұрт ауданы әкімдігінің 29.04.2016 № 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Қазығұрт ауданы әкімдігінің 02.12.2014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проценті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"Қазығұрт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Қазығұрт ауданы әкімдігінің 2010 жылғы 17 қыркүйектегі № 421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14-6-117 болып тіркелген, "Қазығұрт тынысы" газетінің 2010 жылғы 05 қарашадағы № 66-67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