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008" w14:textId="a34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
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24 тамыздағы № 8/65-V шешімі. Оңтүстік Қазақстан облысының Әділет департаментінде 2012 жылғы 5 қыркүйекте № 2100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2096 тіркелген шешіміне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Қазығұрт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49/392-IV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14-6-152 тіркелген, 2012 жылы 13 қаңтардағы «Қазығұрт тынысы» газетінің № 2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2012-2014 жылдарға арналған аудандық бюджеті 1,6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11 217 090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-10 315 063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11 216 369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23 481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-46 560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15 650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Н.Егемқұлов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8/65-V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471"/>
        <w:gridCol w:w="8257"/>
        <w:gridCol w:w="225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11 217 090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481 003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10 315 063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10 315 063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28"/>
        <w:gridCol w:w="651"/>
        <w:gridCol w:w="770"/>
        <w:gridCol w:w="7050"/>
        <w:gridCol w:w="229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11 216 369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5 859 343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355 871</w:t>
            </w:r>
          </w:p>
        </w:tc>
      </w:tr>
      <w:tr>
        <w:trPr>
          <w:trHeight w:val="21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4 231 776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4 226 373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4 210 975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1 160 091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1 061 501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1 722 532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1 606 965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2 021 641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15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34 081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ІII.ТАЗА БЮДЖЕТТІК КРЕДИТТЕУ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АКТИВТЕРМЕН ЖАСАЛАТЫН ОПЕРАЦИЯЛАР БОЙЫНША САЛЬДО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ҚАРЖЫЛАНДЫРУ(ПРОФИЦИТІН ПАЙДАЛАНУ)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8/65-V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49/392-ІV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9"/>
        <w:gridCol w:w="690"/>
        <w:gridCol w:w="847"/>
        <w:gridCol w:w="7457"/>
        <w:gridCol w:w="193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8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12 926,0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7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17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12 312,0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өкiлдiк, атқарушы және басқа органдар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9 439,0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