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8233" w14:textId="d748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2012 жылғы 5 сәуірдегі № 174 Қаулысы. Оңтүстік Қазақстан облысы Қазығұрт ауданының Әділет басқармасында 2012 жылғы 4 мамырда № 14-6-163 тіркелді. Қолданылу мерзімінің аяқталуына байланысты күші жойылды - (Оңтүстік Қазақстан облысы Қазығұрт ауданы әкімі аппаратының 2013 жылғы 29 қаңтардағы № 166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ауданы әкімі аппаратының 29.01.2013 № 166 хатымен).</w:t>
      </w:r>
    </w:p>
    <w:bookmarkStart w:name="z1" w:id="0"/>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w:t>
      </w:r>
      <w:r>
        <w:rPr>
          <w:rFonts w:ascii="Times New Roman"/>
          <w:b w:val="false"/>
          <w:i w:val="false"/>
          <w:color w:val="000000"/>
          <w:sz w:val="28"/>
        </w:rPr>
        <w:t>37 бабына</w:t>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 274 </w:t>
      </w:r>
      <w:r>
        <w:rPr>
          <w:rFonts w:ascii="Times New Roman"/>
          <w:b w:val="false"/>
          <w:i w:val="false"/>
          <w:color w:val="000000"/>
          <w:sz w:val="28"/>
        </w:rPr>
        <w:t>Жарлығына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одан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кезекті шақыруды "Қазығұрт аудандық қорғаныс iстерi жөнiндегi бөлімі" мемлекеттік мекемесі жанындағы шақыру учаскесінде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округтердің әкімдері, ұйымдардың басшылары 2012 жылдың сәуір-маусымында және қазан–желтоқсанында өтетін шақыру мерзімінде әскерге шақырылуға жататын азаматтарды іссапарлардан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ұйымдастырсын.</w:t>
      </w:r>
      <w:r>
        <w:br/>
      </w:r>
      <w:r>
        <w:rPr>
          <w:rFonts w:ascii="Times New Roman"/>
          <w:b w:val="false"/>
          <w:i w:val="false"/>
          <w:color w:val="000000"/>
          <w:sz w:val="28"/>
        </w:rPr>
        <w:t>
</w:t>
      </w:r>
      <w:r>
        <w:rPr>
          <w:rFonts w:ascii="Times New Roman"/>
          <w:b w:val="false"/>
          <w:i w:val="false"/>
          <w:color w:val="000000"/>
          <w:sz w:val="28"/>
        </w:rPr>
        <w:t>
      5. "Қазығұрт аудандық ішкі істер бөлімі" мемлекеттік мекемесі (О.Қабыштаев - келісімі бойынша) өз құзыреті шегінде әскери міндеттілікті орындаудан жалтарған адамдарды іздестіруді ұйымдастырсын және әскерге шақырылушылардың әскери бөлімдерге жөнелтілуі кезінде қоғамдық тәртіптік сақталуын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Б.Мамаевқа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қолданысқа енгізіледі және 2012 жылғы 1 сәуірден бастап туындаған құқықтық қатынастарға қолданылады.</w:t>
      </w:r>
    </w:p>
    <w:bookmarkEnd w:id="0"/>
    <w:p>
      <w:pPr>
        <w:spacing w:after="0"/>
        <w:ind w:left="0"/>
        <w:jc w:val="both"/>
      </w:pPr>
      <w:r>
        <w:rPr>
          <w:rFonts w:ascii="Times New Roman"/>
          <w:b w:val="false"/>
          <w:i/>
          <w:color w:val="000000"/>
          <w:sz w:val="28"/>
        </w:rPr>
        <w:t>      Аудан әкімі                                Т.С.Алиев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«Қазығұрт аудандық қорғаныс істері</w:t>
      </w:r>
      <w:r>
        <w:br/>
      </w:r>
      <w:r>
        <w:rPr>
          <w:rFonts w:ascii="Times New Roman"/>
          <w:b w:val="false"/>
          <w:i w:val="false"/>
          <w:color w:val="000000"/>
          <w:sz w:val="28"/>
        </w:rPr>
        <w:t>
      жөніндегі бөлімі» мемлекеттік мекемесі</w:t>
      </w:r>
      <w:r>
        <w:br/>
      </w:r>
      <w:r>
        <w:rPr>
          <w:rFonts w:ascii="Times New Roman"/>
          <w:b w:val="false"/>
          <w:i w:val="false"/>
          <w:color w:val="000000"/>
          <w:sz w:val="28"/>
        </w:rPr>
        <w:t>
      бастығының уақытша міндетін атқарушы</w:t>
      </w:r>
      <w:r>
        <w:br/>
      </w:r>
      <w:r>
        <w:rPr>
          <w:rFonts w:ascii="Times New Roman"/>
          <w:b w:val="false"/>
          <w:i w:val="false"/>
          <w:color w:val="000000"/>
          <w:sz w:val="28"/>
        </w:rPr>
        <w:t>
      ___________________Батырбаев Аман Мұхтарұлы</w:t>
      </w:r>
      <w:r>
        <w:br/>
      </w:r>
      <w:r>
        <w:rPr>
          <w:rFonts w:ascii="Times New Roman"/>
          <w:b w:val="false"/>
          <w:i w:val="false"/>
          <w:color w:val="000000"/>
          <w:sz w:val="28"/>
        </w:rPr>
        <w:t>
      «05» сәуір 2012 жыл</w:t>
      </w:r>
    </w:p>
    <w:p>
      <w:pPr>
        <w:spacing w:after="0"/>
        <w:ind w:left="0"/>
        <w:jc w:val="both"/>
      </w:pPr>
      <w:r>
        <w:rPr>
          <w:rFonts w:ascii="Times New Roman"/>
          <w:b w:val="false"/>
          <w:i w:val="false"/>
          <w:color w:val="000000"/>
          <w:sz w:val="28"/>
        </w:rPr>
        <w:t>      «Қазығұрт аудандық ішкі істер</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___________________Қабыштаев Орынбасар Әбдікәрімұлы</w:t>
      </w:r>
      <w:r>
        <w:br/>
      </w:r>
      <w:r>
        <w:rPr>
          <w:rFonts w:ascii="Times New Roman"/>
          <w:b w:val="false"/>
          <w:i w:val="false"/>
          <w:color w:val="000000"/>
          <w:sz w:val="28"/>
        </w:rPr>
        <w:t>
      «05» сәуір 2012 жыл</w:t>
      </w:r>
    </w:p>
    <w:p>
      <w:pPr>
        <w:spacing w:after="0"/>
        <w:ind w:left="0"/>
        <w:jc w:val="both"/>
      </w:pPr>
      <w:r>
        <w:rPr>
          <w:rFonts w:ascii="Times New Roman"/>
          <w:b w:val="false"/>
          <w:i w:val="false"/>
          <w:color w:val="000000"/>
          <w:sz w:val="28"/>
        </w:rPr>
        <w:t>      «Қазығұрт аудандық орталық емхана»</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___________________Алтенов Данияр Сабырұлы</w:t>
      </w:r>
      <w:r>
        <w:br/>
      </w:r>
      <w:r>
        <w:rPr>
          <w:rFonts w:ascii="Times New Roman"/>
          <w:b w:val="false"/>
          <w:i w:val="false"/>
          <w:color w:val="000000"/>
          <w:sz w:val="28"/>
        </w:rPr>
        <w:t>
      «05» сәуір 2012 жыл</w:t>
      </w:r>
    </w:p>
    <w:bookmarkStart w:name="z9"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2012 жылғы 05 сәуірдегі</w:t>
      </w:r>
      <w:r>
        <w:br/>
      </w:r>
      <w:r>
        <w:rPr>
          <w:rFonts w:ascii="Times New Roman"/>
          <w:b w:val="false"/>
          <w:i w:val="false"/>
          <w:color w:val="000000"/>
          <w:sz w:val="28"/>
        </w:rPr>
        <w:t>
      N 174 қаулысына 1-қосымша</w:t>
      </w:r>
    </w:p>
    <w:bookmarkEnd w:id="1"/>
    <w:p>
      <w:pPr>
        <w:spacing w:after="0"/>
        <w:ind w:left="0"/>
        <w:jc w:val="left"/>
      </w:pPr>
      <w:r>
        <w:rPr>
          <w:rFonts w:ascii="Times New Roman"/>
          <w:b/>
          <w:i w:val="false"/>
          <w:color w:val="000000"/>
        </w:rPr>
        <w:t xml:space="preserve">       Азаматтарды әскери қызметке шақыруды жүргізу үшін әскерге шақыруды өткізу кезеңіне аудандық шақыру комиссия құрамы</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ауданы әкімдігінің 2012.08.29 </w:t>
      </w:r>
      <w:r>
        <w:rPr>
          <w:rFonts w:ascii="Times New Roman"/>
          <w:b w:val="false"/>
          <w:i w:val="false"/>
          <w:color w:val="ff0000"/>
          <w:sz w:val="28"/>
        </w:rPr>
        <w:t>№ 429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4"/>
        <w:gridCol w:w="317"/>
        <w:gridCol w:w="6552"/>
      </w:tblGrid>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Тұрсынқұлов Серік Алтынбекұлы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орынбасары, комиссия төрағасы</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Батырбаев Аман Мұхтарұлы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қорғаныс істері жөніндегі бөлім бастығының уақытша міндетін атқарушы, комиссия төрағасының орынбасары (келісімі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Рахымбекұлы Аян</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ішкі істер бөлімі бастығының орынбасары (келісімі бойынша);</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Ақынгазиева Айгуль Кузенбаевна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 емханасы бас дәрігерінің орынбасары, медициналық комиссиясының төрағасы (келісімі бойынша).</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Ибрагимова Мұхаббат Балтабайқызы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 емханасының мейірбикесі, комиссия хатшысы (келісімі бойынша).</w:t>
            </w:r>
          </w:p>
        </w:tc>
      </w:tr>
    </w:tbl>
    <w:p>
      <w:pPr>
        <w:spacing w:after="0"/>
        <w:ind w:left="0"/>
        <w:jc w:val="both"/>
      </w:pPr>
      <w:r>
        <w:rPr>
          <w:rFonts w:ascii="Times New Roman"/>
          <w:b w:val="false"/>
          <w:i w:val="false"/>
          <w:color w:val="000000"/>
          <w:sz w:val="28"/>
        </w:rPr>
        <w:t>Азаматтарды әскери қызметке шақыруды жүргізу үшін әскерге шақыруды өткізу кезеңіне аудандық шақыру комиссияның резервтік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4"/>
        <w:gridCol w:w="317"/>
        <w:gridCol w:w="6552"/>
      </w:tblGrid>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Құрбан Керім Бархыұлы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кеңесшісі, комиссия төрағасы</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Арысбаев Аймуханбет Мухтарович</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қорғаныс істері жөніндегі бөлімінің шақыру бөлімшесінің бастығы, комиссия төрағасының орынбасары (келісімі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Жамалов Өміржан Сейдуллаевич</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ішкі істер бөлімі бастығының орынбасары (келісімі бойынша);</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Полатов Алимхан Усенович</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 емханасы бас дәрігерінің орынбасары, медициналық комиссиясының төрағасы (келісімі бойынша).</w:t>
            </w:r>
          </w:p>
        </w:tc>
      </w:tr>
      <w:tr>
        <w:trPr>
          <w:trHeight w:val="30" w:hRule="atLeast"/>
        </w:trPr>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Жиенбаева Эльмира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 емханасының мейірбикесі, комиссия хатшысы (келісімі бойынша).</w:t>
            </w:r>
          </w:p>
        </w:tc>
      </w:tr>
    </w:tbl>
    <w:bookmarkStart w:name="z10" w:id="2"/>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2012 жылғы 05 сәуірдегі</w:t>
      </w:r>
      <w:r>
        <w:br/>
      </w:r>
      <w:r>
        <w:rPr>
          <w:rFonts w:ascii="Times New Roman"/>
          <w:b w:val="false"/>
          <w:i w:val="false"/>
          <w:color w:val="000000"/>
          <w:sz w:val="28"/>
        </w:rPr>
        <w:t>
      N 174 қаулысына 2-қосымша</w:t>
      </w:r>
    </w:p>
    <w:bookmarkEnd w:id="2"/>
    <w:p>
      <w:pPr>
        <w:spacing w:after="0"/>
        <w:ind w:left="0"/>
        <w:jc w:val="left"/>
      </w:pPr>
      <w:r>
        <w:rPr>
          <w:rFonts w:ascii="Times New Roman"/>
          <w:b/>
          <w:i w:val="false"/>
          <w:color w:val="000000"/>
        </w:rPr>
        <w:t xml:space="preserve">       Азаматтарды мерзімді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745"/>
        <w:gridCol w:w="4954"/>
        <w:gridCol w:w="294"/>
        <w:gridCol w:w="311"/>
        <w:gridCol w:w="311"/>
        <w:gridCol w:w="311"/>
        <w:gridCol w:w="311"/>
        <w:gridCol w:w="311"/>
        <w:gridCol w:w="426"/>
        <w:gridCol w:w="426"/>
        <w:gridCol w:w="426"/>
        <w:gridCol w:w="426"/>
        <w:gridCol w:w="426"/>
        <w:gridCol w:w="426"/>
        <w:gridCol w:w="427"/>
        <w:gridCol w:w="427"/>
        <w:gridCol w:w="427"/>
        <w:gridCol w:w="427"/>
        <w:gridCol w:w="427"/>
        <w:gridCol w:w="427"/>
        <w:gridCol w:w="427"/>
        <w:gridCol w:w="428"/>
      </w:tblGrid>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округтерінің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Жігірген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С.Рақымов</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Қ.Әбдәлиев</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қосымшаның 1-жалғасы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737"/>
        <w:gridCol w:w="970"/>
        <w:gridCol w:w="815"/>
        <w:gridCol w:w="858"/>
        <w:gridCol w:w="877"/>
        <w:gridCol w:w="780"/>
        <w:gridCol w:w="781"/>
        <w:gridCol w:w="878"/>
        <w:gridCol w:w="820"/>
        <w:gridCol w:w="858"/>
        <w:gridCol w:w="975"/>
        <w:gridCol w:w="781"/>
        <w:gridCol w:w="800"/>
        <w:gridCol w:w="587"/>
        <w:gridCol w:w="703"/>
        <w:gridCol w:w="587"/>
        <w:gridCol w:w="762"/>
      </w:tblGrid>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 қосымшаның 2-жалғасы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392"/>
        <w:gridCol w:w="392"/>
        <w:gridCol w:w="392"/>
        <w:gridCol w:w="392"/>
        <w:gridCol w:w="392"/>
        <w:gridCol w:w="392"/>
        <w:gridCol w:w="380"/>
        <w:gridCol w:w="380"/>
        <w:gridCol w:w="380"/>
        <w:gridCol w:w="380"/>
        <w:gridCol w:w="380"/>
        <w:gridCol w:w="380"/>
        <w:gridCol w:w="380"/>
        <w:gridCol w:w="511"/>
        <w:gridCol w:w="511"/>
        <w:gridCol w:w="511"/>
        <w:gridCol w:w="511"/>
        <w:gridCol w:w="511"/>
        <w:gridCol w:w="511"/>
        <w:gridCol w:w="511"/>
        <w:gridCol w:w="511"/>
        <w:gridCol w:w="511"/>
        <w:gridCol w:w="511"/>
        <w:gridCol w:w="511"/>
        <w:gridCol w:w="511"/>
        <w:gridCol w:w="511"/>
        <w:gridCol w:w="511"/>
        <w:gridCol w:w="512"/>
        <w:gridCol w:w="800"/>
      </w:tblGrid>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қосымшаның 3-жалғасы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90"/>
        <w:gridCol w:w="811"/>
        <w:gridCol w:w="792"/>
        <w:gridCol w:w="946"/>
        <w:gridCol w:w="850"/>
        <w:gridCol w:w="831"/>
        <w:gridCol w:w="889"/>
        <w:gridCol w:w="951"/>
        <w:gridCol w:w="1009"/>
        <w:gridCol w:w="1144"/>
        <w:gridCol w:w="1067"/>
        <w:gridCol w:w="1182"/>
        <w:gridCol w:w="1028"/>
        <w:gridCol w:w="1336"/>
      </w:tblGrid>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қосымшаның 4-жалғасы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785"/>
        <w:gridCol w:w="785"/>
        <w:gridCol w:w="785"/>
        <w:gridCol w:w="785"/>
        <w:gridCol w:w="785"/>
        <w:gridCol w:w="785"/>
        <w:gridCol w:w="785"/>
        <w:gridCol w:w="786"/>
        <w:gridCol w:w="587"/>
        <w:gridCol w:w="552"/>
        <w:gridCol w:w="552"/>
        <w:gridCol w:w="552"/>
        <w:gridCol w:w="552"/>
        <w:gridCol w:w="799"/>
        <w:gridCol w:w="799"/>
        <w:gridCol w:w="800"/>
        <w:gridCol w:w="801"/>
        <w:gridCol w:w="801"/>
      </w:tblGrid>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r>
      <w:tr>
        <w:trPr>
          <w:trHeight w:val="4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