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d0bd" w14:textId="93bd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елдi мекендерiнде иттер мен мысықтарды күтіп-ұстау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14 наурыздағы № 3/26-V шешімі. Оңтүстік Қазақстан облысы Қазығұрт ауданының Әділет басқармасында 2012 жылғы 5 сәуірде № 14-6-160 тіркелді. Күші жойылды - Оңтүстік Қазақстан облысы Қазығұрт аудандық мәслихатының 2012 жылғы 15 маусымдағы N 6/52-V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 Күші жойылды - Оңтүстік Қазақстан облысы Қазығұрт аудандық мәслихатының 2012.06.15 N 6/52-V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"Әкiмшiлiк құқық бұзушылық туралы" 2001 жылғы 30 қаңтардағы Қазақстан Республикасының Кодексiнiң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"Ветеринария туралы" 2002 жылғы 10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жергiлiктi мемлекеттiк басқару және өзiн-өзi басқару туралы"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Қазығұрт ауданының елдi мекендерiнде иттер мен мысықтарды күтіп-ұстау Қағидасы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Ж.Қарабеков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наурыздағы № 3/26-V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Қазығұрт ауданының елдi мекендерiнде иттер мен мысықтарды күтіп-ұстау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Қазығұрт ауданында иттер мен мысықтарды күтіп-ұстау қағидасы Қазақстан Республикасының "Әкімшілік құқық бұзушылық туралы"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Қазығұрт ауданында иттер мен мысықтарды күтіп-ұстау тәртібін белгілейді.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Иттер мен мысықтарды күтіп-ұстау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Иттер мен мысықтар жеке ветеринарлық төлқұжатын беру жолымен сәйкестендіріледі.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Иттер мен мысықтарды беру, сату, сатып алу, сонымен қатар аудан аумағынан тысқары шығару, кіргізу иттер мен мысықтардың «құтыруға қарсы егілген» белгісі бар ветеринариялық төлқұжаты болған жағдайда рұқсат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Мыналарға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тіркелмеген (есепке алынбаған) және ветеринарлық егуден өтпеген иттер мен мысықтарды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көп пәтерлі тұрғын үйлердің аулаларында, балалар ойнайтын, көпшілік шаралар өткізілетін алаңдарда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иттерді тұмылдырықсыз және ұзын шылбырда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мас күйіндегі адамдар мен 14 жасқа толмаған жасөспірімдерге иттерді серуендетуге;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адамдардың шомылуына арналған орындарда, су бұрқақтарда және су алу орындарында иттер мен мысықтарды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иттерді және мысықтарды көп пәтерлі тұрғын үйлердің және жатақханалардың ортақ пайдаланатын орындарына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Адамдарды немесе жануарларды тістеген иттер және мысықтар тез арада оқшауланып, бақылау жасау үшін жақын маңдағы ветеринариялық емдеу мекемесіне жеткізіледі.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Иттерді және мысықтарды ұстау ветеринариялық (ветеринариялық-санитариялық) ережелер мен нормативтерге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Санитарлық-гигиеналық, зоогигиеналық талаптар мен осы Қағиданың талаптарын орындаған жағдайда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бірнеше жанұялар тұратын тұрғын жайда (коммуналдық пәтерлерде), тек өзінің тұрғын жайында барлық пәтерде тұрушылардың жазбаша келісімі бойынша көршілердің дәрігерлік кері көрсеткіші (ұшыну) болмаса ит пен мысықты тұратын тұрғын жайда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иттерді тұмылдырықсыз және шылбырсыз елді мекендерден тыс жерлерде, мал табындары мен отарларда бос ұстауға рұқсат беріледі.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Осы Қағиданы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