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2f61" w14:textId="6162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мұқтаж азаматтарының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13 қарашадағы № 7/34 шешімі. Оңтүстік Қазақстан облысының Әділет департаментінде 2012 жылғы 14 желтоқсанда № 2170 тіркелді. Күші жойылды - Оңтүстік Қазақстан облысы Бәйдібек аудандық мәслихатының 2013 жылғы 5 ақпандағы № 10/54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 аудандық мәслихатының 05.02.2013 № 10/54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мемлекеттік басқару және өзiн-өзi басқару туралы»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№ 394 қаулысымен бекiтiлген «Жергiлiктi өкiлдi органдардың шешiмдерi бойынша мұқтаж азаматтардың жекелеген санаттарына әлеуметтiк көмек тағайындау және төлеу» мемлекеттiк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мұқтаж азаматтарының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 мүгедектері мен қатысушылары және соларға теңестірілген адамдарға 9 мамыр Жеңіс күніне орай 6,2 айлық есептік көрсеткіш мөлшерінде бір жолғы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оңалту бағдарламасы бойынша мұқтаж мүгедектерді қоларбамен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серуендеуге арналған қоларбаға 50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бөлмеге арналған қоларбаға 21,5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мүгедектерге оңалту орталықтарына жолдама алу үшін біржолғы жәрдемақы 22,6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мамандандырылған туберкулезге қарсы медициналық ұйымнан шығарылған, туберкулездің жұқпалы түрімен ауыратын тұлғаларға 10 айлық есептік көрсеткіш мөлшерінде бір жолғы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үйде арнаулы әлеуметтік күтімге алынған қарттардың ішінен 80 жастан асқан адамдарға, жол жүрумен байланысты шығындарын өтеуге, ай сайын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тұрмысы төмен мұқтаж отбасыларға материалдық көмекке бір жолғы жәрдемақы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Чернобыль атом электр стансасындағы апаттың, авариялардың  зардаптарын жоюға қатысқан адамдарға 1,2 айлық есептік көрсеткіш мөлшерінде бір жолғы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ауғанстан соғысына қатысқан адамдарға 3,1 айлық есептік көрсеткіш мөлшерінде және 9 мамыр Жеңіс күніне 1,2 айлық есептік көрсеткіш мөлшерінде бір жолғы жәрдемақы.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қызметті алу үшін қажетті нақты құжаттар тізбесі осы шешімнің қосымшасына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Ж.Теміржанов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С.Спабеков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7/34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қызметті алу үшін қажетті құжаттар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көмектің барлық түрлері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көмекке өтініш жасаған тұтынушының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алушының жеке басын куәландыратын құжат, ал кәмелетке толмаған алушылар үшін - туу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алушының салық төлеуші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алушының тұратын жері бойынша тіркеуді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алушының банктік шоты бар болуын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алушының заңды өкілі өтініш жасаған кезде, жеке басын куәландыратын құжат және заңды өкілдің өкілеттілігін растайтын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келесі түрлерін тағайындау үшін мыналар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санаттағы мүгедектер табыстарын есепке алмай, шипажай немесе оңалту орталықтарына жолдама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әлеуметтік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 оңалтудың жеке бағдарламасынан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шипажай - курорттық картасынан немесе медициналық картасынан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мүгедектік шипажайда немесе оңалту орталығында болуын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емделуде болғанын растайтын, тиісті медициналық ұйымнан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 мен мүгедектерiне, соларға теңестірілген адамдарға және Ауған соғысы ардагерлеріне, Чернобль атом электр стансасы апатын жоюға қатысушыларына: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аталған азамат уәкiлеттi органда есепте тұрмаған жағдайда, алушының әлеуметтік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мамандандырылған туберкулезге қарсы медициналық ұйымнан шығарылған, туберкулездің белсенді жұқпалы түрiмен ауыратын тұлғаларға: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емделуде болғанын растайтын, тиiстi медициналық ұйымнан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округі әкімі жанындағы учаскелік комиссияның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Құжаттар салыстырып тексеру үшін түпнұсқа мен көшірмелерде ұсынылады, содан соң құжаттардың түпнұсқалары өтініш берушіге өтініш берген күні қайтарылады.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