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8bc4" w14:textId="bdf8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2011 жылғы 20 желтоқсандағы № 51/297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24 тамыздағы № 6/29 шешімі. Оңтүстік Қазақстан облысы Бәйдібек ауданының Әділет басқармасында 2012 жылғы 27 тамызда № 14-5-134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 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2096 тіркелген шешіміне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Бәйдібек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51/297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14-5-122 нөмірімен тіркелген, 2012 жылғы 19 қаңтардағы «Алғабас» газетінің № 4-5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2012-2014 жылдарға арналған аудандық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- 6 198 284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-6 715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-4 734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-5 864 026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-6 233 724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43 375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Ж.Теміржанов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6/29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51/297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9113"/>
        <w:gridCol w:w="159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2"/>
        <w:gridCol w:w="809"/>
        <w:gridCol w:w="651"/>
        <w:gridCol w:w="7991"/>
        <w:gridCol w:w="160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219139</w:t>
            </w:r>
          </w:p>
        </w:tc>
      </w:tr>
      <w:tr>
        <w:trPr>
          <w:trHeight w:val="14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2874448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