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178c" w14:textId="5101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2012 жылғы 11 наурыздағы № 71 Қаулысы. Оңтүстік Қазақстан облысы Бәйдібек ауданының Әділет басқармасында 2012 жылғы 28 наурызда № 14-5-128 тіркелді. Күші жойылды - Оңтүстік Қазақстан облысы Бәйдібек ауданы әкімдігінің 2012 жылғы 5 маусымдағы № 243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Бәйдібек ауданы әкімдігінің 2012.06.05 № 243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өңірлік еңбек нарығындағы қажеттілікке сәйкес әлеуметтік жұмыс орындарын ұйымдастыратын жұмыс берушілердің тізбесі 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Н.Айтбековке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Р.Жолдас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71 қаулысының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өңірлік еңбек нарығындағы қажеттілікке сәйкес әлеуметтік жұмыс орындарын ұйымдастыратын жұмыс берушілердің тізімі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3958"/>
        <w:gridCol w:w="2261"/>
        <w:gridCol w:w="3079"/>
        <w:gridCol w:w="2180"/>
        <w:gridCol w:w="1916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 1 жұмысшыға (теңге)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ұзақтығы (ай)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«Айтуаров Асанбай»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-26000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-15600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- 7800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Дән-Ақтас» жауапкершілігі шектеулі серіктестік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-26000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-15600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- 7800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ӘЛІ» шаруа қожалығы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-26000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-15600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- 7800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«ЖАНДОС» шаруа қожалығы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-26000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-15600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- 7800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«Жандос»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-26000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-15600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– 7800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«КОЗЫКЕ» өндірістік кооперативі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-26000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-15600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- 7800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«Рысбек-Нұр» жауапкершілігі шектеулі серіктестігі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-26000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-15600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- 7800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қасапшы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«БЕРЕКЕ»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-26000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-15600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- 7800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жуушы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наубайханашы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«МҰРАГЕР»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-26000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-15600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- 7800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«Борас Б» өндірістік кооперативі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-26000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-15600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- 7800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«Абуталип-Д» өндірістік кооперативі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-26000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-15600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- 7800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«ШАПАҒАТ» шаруа қожалығы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-26000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-15600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– 7800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71 қаулысының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өңірлік еңбек нарығындағы қажеттілікке сәйкес әлеуметтік жұмыс орындарын ұйымдастыратын жұмыс берушілердің тізімі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3958"/>
        <w:gridCol w:w="2261"/>
        <w:gridCol w:w="3079"/>
        <w:gridCol w:w="2180"/>
        <w:gridCol w:w="1916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(мамандығы)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 (теңге)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жұмыстың ай бойынша ұзақтығы (ай)</w:t>
            </w:r>
          </w:p>
        </w:tc>
      </w:tr>
      <w:tr>
        <w:trPr>
          <w:trHeight w:val="40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«Борас Б» өндірістік кооперативі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«Шаян-нан»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жабушы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«Шаян-Көкөніс» жауапкершілігі шектеулі серіктестігі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«Кәрібаев А. Ш.»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«Рамазан»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жабушы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«Нұрғали» кафесі «Сейтқали» дүкені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