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83af" w14:textId="42e8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2011 жылғы 20 желтоқсандағы № 51/297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12 наурыздағы N 2/7 шешімі. Оңтүстік Қазақстан облысы Бәйдібек ауданының Әділет басқармасында 2012 жылғы 16 наурызда N 14-5-126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 Нормативтік құқықтық актілерді мемлекеттік тіркеу тізілімінде № 2070 тіркелген шешіміне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51/297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14-5-122 нөмірімен тіркелген, 19 қаңтар 2012 жылғы «Алғабас» газетінің 4-5 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3-тармақтар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- 5 874 332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- 5 570 626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- 5 909 772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 «2 914» деген сандар «6 000»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Б.Қалаубай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2/7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51/297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36"/>
        <w:gridCol w:w="436"/>
        <w:gridCol w:w="9106"/>
        <w:gridCol w:w="158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5874332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87"/>
        <w:gridCol w:w="664"/>
        <w:gridCol w:w="740"/>
        <w:gridCol w:w="7889"/>
        <w:gridCol w:w="1772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5909772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3938284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3012466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83431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213813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191654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590297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232843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1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