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fb49" w14:textId="54d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2011 жылғы 20 желтоқсандағы № 51/297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10 қаңтардағы N 52/306 шешімі. Оңтүстік Қазақстан облысы Бәйдібек ауданының Әділет басқармасында 2012 жылғы 25 қаңтарда N 14-5-124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 № 48/469-IV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Бәйдібек аудандық мәслихатының 2011 жылғы 20 желтоқсандағы № 51/297 (Нормативтік құқықтық актілерді мемлекеттік тіркеу тізілімінде 14-5-122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2012-2014 жылдарға арналған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- 5 881 437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- 5 577 731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- 5 881 437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43 375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43 375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 және 6 қосымшалары осы шешімнің 1-5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 төрайымы:             А.Құлымбет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уақытша атқарушы:      О.Мыңғышев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52/306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51/297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51"/>
        <w:gridCol w:w="570"/>
        <w:gridCol w:w="8485"/>
        <w:gridCol w:w="196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5881437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5577731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5577731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30"/>
        <w:gridCol w:w="670"/>
        <w:gridCol w:w="690"/>
        <w:gridCol w:w="7525"/>
        <w:gridCol w:w="201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5881437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3062371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2938798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82893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52/306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51/297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1"/>
        <w:gridCol w:w="648"/>
        <w:gridCol w:w="8272"/>
        <w:gridCol w:w="200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651"/>
        <w:gridCol w:w="670"/>
        <w:gridCol w:w="7683"/>
        <w:gridCol w:w="199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2804330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739319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52/306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51/297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51"/>
        <w:gridCol w:w="588"/>
        <w:gridCol w:w="8452"/>
        <w:gridCol w:w="190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0"/>
        <w:gridCol w:w="651"/>
        <w:gridCol w:w="651"/>
        <w:gridCol w:w="7702"/>
        <w:gridCol w:w="189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2948850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52/306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51/297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бюджеттік бағдарламалар бөлінісінде 2012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2"/>
        <w:gridCol w:w="652"/>
        <w:gridCol w:w="692"/>
        <w:gridCol w:w="94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52/306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51/297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 ауылдық (селолық) поселкелік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28"/>
        <w:gridCol w:w="670"/>
        <w:gridCol w:w="651"/>
        <w:gridCol w:w="968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 округі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 округі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 округі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