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caed1" w14:textId="93cae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Түркістан қалалық мәслихатының 2012 жылғы 20 желтоқсандағы № 10/56-V шешімі. Оңтүстік Қазақстан облысы Әділет департаментінде 2012 жылғы 27 желтоқсанда № 2177 тіркелді. Қолданылу мерзімінің аяқталуына байланысты шешімнің күші жойылды - Оңтүстік Қазақстан облысы Түркістан қалалық мәслихатының 2014 жылғы 21 қаңтардағы № 01-10/15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Түркістан қалалық мәслихатының 21.01.2014 № 01-10/15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75-бабының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23 қаңтардағы 2001 жылғы Қазақстан Республикасының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7 желтоқсандағы 2012 жылғы № 9/71-V «2013-2015 жылдарға арналған облыстық бюджет туралы» Нормативтік құқықтық актілерді мемлекеттік тіркеу тізілімінде № 2172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Түркістан қалалық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Түркістан қаласының 2013-2015 жылдарға арналған қалалық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2013 жылға мынадай көлемде бекітілсін:</w:t>
      </w:r>
      <w:r>
        <w:br/>
      </w:r>
      <w:r>
        <w:rPr>
          <w:rFonts w:ascii="Times New Roman"/>
          <w:b w:val="false"/>
          <w:i w:val="false"/>
          <w:color w:val="000000"/>
          <w:sz w:val="28"/>
        </w:rPr>
        <w:t>
      1) кiрiстер – 18 009 708 мың теңге, оның iшiнде:</w:t>
      </w:r>
      <w:r>
        <w:br/>
      </w:r>
      <w:r>
        <w:rPr>
          <w:rFonts w:ascii="Times New Roman"/>
          <w:b w:val="false"/>
          <w:i w:val="false"/>
          <w:color w:val="000000"/>
          <w:sz w:val="28"/>
        </w:rPr>
        <w:t>
      салықтық түсiмдер – 2 181 586 мың теңге;</w:t>
      </w:r>
      <w:r>
        <w:br/>
      </w:r>
      <w:r>
        <w:rPr>
          <w:rFonts w:ascii="Times New Roman"/>
          <w:b w:val="false"/>
          <w:i w:val="false"/>
          <w:color w:val="000000"/>
          <w:sz w:val="28"/>
        </w:rPr>
        <w:t>
      салықтық емес түсiмдер – 8 187 мың теңге;</w:t>
      </w:r>
      <w:r>
        <w:br/>
      </w:r>
      <w:r>
        <w:rPr>
          <w:rFonts w:ascii="Times New Roman"/>
          <w:b w:val="false"/>
          <w:i w:val="false"/>
          <w:color w:val="000000"/>
          <w:sz w:val="28"/>
        </w:rPr>
        <w:t>
      негізгі капиталды сатудан түсетін түсімдер – 64 022 мың теңге;</w:t>
      </w:r>
      <w:r>
        <w:br/>
      </w:r>
      <w:r>
        <w:rPr>
          <w:rFonts w:ascii="Times New Roman"/>
          <w:b w:val="false"/>
          <w:i w:val="false"/>
          <w:color w:val="000000"/>
          <w:sz w:val="28"/>
        </w:rPr>
        <w:t>
      трансферттер түсiмдерi – 15 755 913 мың теңге;</w:t>
      </w:r>
      <w:r>
        <w:br/>
      </w:r>
      <w:r>
        <w:rPr>
          <w:rFonts w:ascii="Times New Roman"/>
          <w:b w:val="false"/>
          <w:i w:val="false"/>
          <w:color w:val="000000"/>
          <w:sz w:val="28"/>
        </w:rPr>
        <w:t>
      2) шығындар – 18 034 652 мың теңге;</w:t>
      </w:r>
      <w:r>
        <w:br/>
      </w:r>
      <w:r>
        <w:rPr>
          <w:rFonts w:ascii="Times New Roman"/>
          <w:b w:val="false"/>
          <w:i w:val="false"/>
          <w:color w:val="000000"/>
          <w:sz w:val="28"/>
        </w:rPr>
        <w:t>
      3) таза бюджеттiк кредиттеу – 10 464 мың теңге, оның ішінде:</w:t>
      </w:r>
      <w:r>
        <w:br/>
      </w:r>
      <w:r>
        <w:rPr>
          <w:rFonts w:ascii="Times New Roman"/>
          <w:b w:val="false"/>
          <w:i w:val="false"/>
          <w:color w:val="000000"/>
          <w:sz w:val="28"/>
        </w:rPr>
        <w:t>
      бюджеттік кредиттер – 12 982 теңге;</w:t>
      </w:r>
      <w:r>
        <w:br/>
      </w:r>
      <w:r>
        <w:rPr>
          <w:rFonts w:ascii="Times New Roman"/>
          <w:b w:val="false"/>
          <w:i w:val="false"/>
          <w:color w:val="000000"/>
          <w:sz w:val="28"/>
        </w:rPr>
        <w:t>
      бюджеттік кредиттерді өтеу – 2 518 мың теңге;</w:t>
      </w:r>
      <w:r>
        <w:br/>
      </w:r>
      <w:r>
        <w:rPr>
          <w:rFonts w:ascii="Times New Roman"/>
          <w:b w:val="false"/>
          <w:i w:val="false"/>
          <w:color w:val="000000"/>
          <w:sz w:val="28"/>
        </w:rPr>
        <w:t>
      4) қаржы активтерімен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мемлекеттік қаржы активтерін сатудан түсетін түсімдер – 0 теңге;</w:t>
      </w:r>
      <w:r>
        <w:br/>
      </w:r>
      <w:r>
        <w:rPr>
          <w:rFonts w:ascii="Times New Roman"/>
          <w:b w:val="false"/>
          <w:i w:val="false"/>
          <w:color w:val="000000"/>
          <w:sz w:val="28"/>
        </w:rPr>
        <w:t>
      5) бюджет тапшылығы (профициті)– -35 408 мың теңге;</w:t>
      </w:r>
      <w:r>
        <w:br/>
      </w:r>
      <w:r>
        <w:rPr>
          <w:rFonts w:ascii="Times New Roman"/>
          <w:b w:val="false"/>
          <w:i w:val="false"/>
          <w:color w:val="000000"/>
          <w:sz w:val="28"/>
        </w:rPr>
        <w:t>
      6) бюджет тапшылығын қаржыландыру (профицитін пайдалану) – 35 408 мың теңге, оның ішінде:</w:t>
      </w:r>
      <w:r>
        <w:br/>
      </w:r>
      <w:r>
        <w:rPr>
          <w:rFonts w:ascii="Times New Roman"/>
          <w:b w:val="false"/>
          <w:i w:val="false"/>
          <w:color w:val="000000"/>
          <w:sz w:val="28"/>
        </w:rPr>
        <w:t>
      қарыздар түсімі – 12 982 мың теңге;</w:t>
      </w:r>
      <w:r>
        <w:br/>
      </w:r>
      <w:r>
        <w:rPr>
          <w:rFonts w:ascii="Times New Roman"/>
          <w:b w:val="false"/>
          <w:i w:val="false"/>
          <w:color w:val="000000"/>
          <w:sz w:val="28"/>
        </w:rPr>
        <w:t>
      қарыздарды өтеу – 2 518 мың теңге;</w:t>
      </w:r>
      <w:r>
        <w:br/>
      </w:r>
      <w:r>
        <w:rPr>
          <w:rFonts w:ascii="Times New Roman"/>
          <w:b w:val="false"/>
          <w:i w:val="false"/>
          <w:color w:val="000000"/>
          <w:sz w:val="28"/>
        </w:rPr>
        <w:t>
      бюджет қаражаттарының пайдаланылатын қалдықтары – 24 944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Түркістан қалалық мәслихатының 12.12.2013 </w:t>
      </w:r>
      <w:r>
        <w:rPr>
          <w:rFonts w:ascii="Times New Roman"/>
          <w:b w:val="false"/>
          <w:i w:val="false"/>
          <w:color w:val="000000"/>
          <w:sz w:val="28"/>
        </w:rPr>
        <w:t>№ 21/119-V</w:t>
      </w:r>
      <w:r>
        <w:rPr>
          <w:rFonts w:ascii="Times New Roman"/>
          <w:b w:val="false"/>
          <w:i w:val="false"/>
          <w:color w:val="ff0000"/>
          <w:sz w:val="28"/>
        </w:rPr>
        <w:t xml:space="preserve"> шешімімен (2013 жылғы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2013 жылға жеке табыс салығы және әлеуметтік салық түсімдерінің жалпы сомасын бөлу нормативі қалалық бюджетке 86 пайыз, облыстық бюджетке 14 пайыз болып белгіленсін.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Оңтүстік Қазақстан облысы Түркістан қалалық мәслихатының 01.11.2013 </w:t>
      </w:r>
      <w:r>
        <w:rPr>
          <w:rFonts w:ascii="Times New Roman"/>
          <w:b w:val="false"/>
          <w:i w:val="false"/>
          <w:color w:val="000000"/>
          <w:sz w:val="28"/>
        </w:rPr>
        <w:t>№ 20/117-V</w:t>
      </w:r>
      <w:r>
        <w:rPr>
          <w:rFonts w:ascii="Times New Roman"/>
          <w:b w:val="false"/>
          <w:i w:val="false"/>
          <w:color w:val="ff0000"/>
          <w:sz w:val="28"/>
        </w:rPr>
        <w:t xml:space="preserve"> шешімімен (2013 жылғы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2013 жылы облыстық бюджеттен қаланың бюджетіне берілетін бюджеттік субвенция 8 897 895 мың теңге көлемінде белгіленсін, оның ішінде: мектеп жасына дейінгі білім беру мекемелерді «Өзін-өзі тану» пәні бойынша оқулықтар мен оқу-әдістемелік кешендермен қамтамасыз етуге 26 406 мың теңге, білім беру мекемелерін күрделі жөндеуден өткізуге және материалды-техникалық жабдықтауды нығайтуға 275 132 мың теңге.</w:t>
      </w:r>
      <w:r>
        <w:br/>
      </w:r>
      <w:r>
        <w:rPr>
          <w:rFonts w:ascii="Times New Roman"/>
          <w:b w:val="false"/>
          <w:i w:val="false"/>
          <w:color w:val="000000"/>
          <w:sz w:val="28"/>
        </w:rPr>
        <w:t>
</w:t>
      </w:r>
      <w:r>
        <w:rPr>
          <w:rFonts w:ascii="Times New Roman"/>
          <w:b w:val="false"/>
          <w:i w:val="false"/>
          <w:color w:val="000000"/>
          <w:sz w:val="28"/>
        </w:rPr>
        <w:t>
      4. Қала әкімдігінің 2013 жылға арналған резерві 12 456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5. 2013 жылға арналған қалалық бюджеттік даму бағдарламаларының бюджеттік инвестициялық жобалар мен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Жергілікті бюджетті атқару процесiнде секвестрлеуге жатпайтын 2013 жылға арналған бюджеттiк бағдарламалардың тiзбесi </w:t>
      </w:r>
      <w:r>
        <w:rPr>
          <w:rFonts w:ascii="Times New Roman"/>
          <w:b w:val="false"/>
          <w:i w:val="false"/>
          <w:color w:val="000000"/>
          <w:sz w:val="28"/>
        </w:rPr>
        <w:t>5-қосымшаға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7. 2013 жылға арналған ауылдық округтердің жергілікті бюджеттік бағдарламаларының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2013 жылға ауылдық (селолық) жерде жұмыс істейтін әлеуметтік қамсыздандыру, білім беру, мәдениет және спорт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ставкалармен салыстырғанда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9. Осы шешім 2013 жылдың 1 қаңтарынан бастап қолданысқа енгізілсін.</w:t>
      </w:r>
    </w:p>
    <w:bookmarkEnd w:id="0"/>
    <w:p>
      <w:pPr>
        <w:spacing w:after="0"/>
        <w:ind w:left="0"/>
        <w:jc w:val="both"/>
      </w:pPr>
      <w:r>
        <w:rPr>
          <w:rFonts w:ascii="Times New Roman"/>
          <w:b w:val="false"/>
          <w:i/>
          <w:color w:val="000000"/>
          <w:sz w:val="28"/>
        </w:rPr>
        <w:t>      Қалалық мәслихат сессиясының төрағасы      С.Арыстанов</w:t>
      </w:r>
    </w:p>
    <w:p>
      <w:pPr>
        <w:spacing w:after="0"/>
        <w:ind w:left="0"/>
        <w:jc w:val="both"/>
      </w:pPr>
      <w:r>
        <w:rPr>
          <w:rFonts w:ascii="Times New Roman"/>
          <w:b w:val="false"/>
          <w:i/>
          <w:color w:val="000000"/>
          <w:sz w:val="28"/>
        </w:rPr>
        <w:t>      Қалалық мәслихат хатшысы                   Ғ.Рысбеков</w:t>
      </w:r>
    </w:p>
    <w:bookmarkStart w:name="z11" w:id="1"/>
    <w:p>
      <w:pPr>
        <w:spacing w:after="0"/>
        <w:ind w:left="0"/>
        <w:jc w:val="both"/>
      </w:pPr>
      <w:r>
        <w:rPr>
          <w:rFonts w:ascii="Times New Roman"/>
          <w:b w:val="false"/>
          <w:i w:val="false"/>
          <w:color w:val="000000"/>
          <w:sz w:val="28"/>
        </w:rPr>
        <w:t>
Түркістан қалалық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10/56-V шешіміне № 1-қосымша</w:t>
      </w:r>
    </w:p>
    <w:bookmarkEnd w:id="1"/>
    <w:p>
      <w:pPr>
        <w:spacing w:after="0"/>
        <w:ind w:left="0"/>
        <w:jc w:val="left"/>
      </w:pPr>
      <w:r>
        <w:rPr>
          <w:rFonts w:ascii="Times New Roman"/>
          <w:b/>
          <w:i w:val="false"/>
          <w:color w:val="000000"/>
        </w:rPr>
        <w:t xml:space="preserve"> 2013 жылға арналған қалалық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Түркістан қалалық мәслихатының 12.12.2013 </w:t>
      </w:r>
      <w:r>
        <w:rPr>
          <w:rFonts w:ascii="Times New Roman"/>
          <w:b w:val="false"/>
          <w:i w:val="false"/>
          <w:color w:val="ff0000"/>
          <w:sz w:val="28"/>
        </w:rPr>
        <w:t>№ 21/119-V</w:t>
      </w:r>
      <w:r>
        <w:rPr>
          <w:rFonts w:ascii="Times New Roman"/>
          <w:b w:val="false"/>
          <w:i w:val="false"/>
          <w:color w:val="ff0000"/>
          <w:sz w:val="28"/>
        </w:rPr>
        <w:t xml:space="preserve"> шешімімен (2013 жылғы 1 қаңтарынан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566"/>
        <w:gridCol w:w="702"/>
        <w:gridCol w:w="8208"/>
        <w:gridCol w:w="2038"/>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18 009 708</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2 181 586</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902 000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902 000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720 570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720 570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473 166</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213 349</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86 612</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167 152</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6 053</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59 919</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19 203</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10 212</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28 945</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1 559</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4 656</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4 656</w:t>
            </w:r>
          </w:p>
        </w:tc>
      </w:tr>
      <w:tr>
        <w:trPr>
          <w:trHeight w:val="75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21 275</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21 275</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8 187</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6 374</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кiрiсi бөлiгiнiң түсiмдерi</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5 559</w:t>
            </w:r>
          </w:p>
        </w:tc>
      </w:tr>
      <w:tr>
        <w:trPr>
          <w:trHeight w:val="103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13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64 022</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64 022</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64 022</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түсiмi</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15 755 913</w:t>
            </w:r>
          </w:p>
        </w:tc>
      </w:tr>
      <w:tr>
        <w:trPr>
          <w:trHeight w:val="49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15 755 913</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15 755 913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509"/>
        <w:gridCol w:w="651"/>
        <w:gridCol w:w="671"/>
        <w:gridCol w:w="7569"/>
        <w:gridCol w:w="2070"/>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18 034 652</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373 175</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336 888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22 475</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16 855</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125 445</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110 395</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15 050</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188 968</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185 410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35 472</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32 172</w:t>
            </w:r>
          </w:p>
        </w:tc>
      </w:tr>
      <w:tr>
        <w:trPr>
          <w:trHeight w:val="9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31 479</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41 408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15 107</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15 107</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15 107</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26 301</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26 301</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25 686</w:t>
            </w:r>
          </w:p>
        </w:tc>
      </w:tr>
      <w:tr>
        <w:trPr>
          <w:trHeight w:val="7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41 655</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5 893</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5 893</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пен қауіпсіздік объектілерін салу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5 893</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35 762</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35 762</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35 762</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11 196 826</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1 241 406</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202 160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201 920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1 039 246</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2 707</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1 036 539</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7 876 680</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3 936</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3 936</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7 872 744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7 763 103</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109 641</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2 078 740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432 722</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11 716</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31 157</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2 585</w:t>
            </w:r>
          </w:p>
        </w:tc>
      </w:tr>
      <w:tr>
        <w:trPr>
          <w:trHeight w:val="10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36 769</w:t>
            </w:r>
          </w:p>
        </w:tc>
      </w:tr>
      <w:tr>
        <w:trPr>
          <w:trHeight w:val="7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20 552</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329 943</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1 646 018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1 646 018</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724 844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679 925</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16 010</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653 174</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19 102</w:t>
            </w:r>
          </w:p>
        </w:tc>
      </w:tr>
      <w:tr>
        <w:trPr>
          <w:trHeight w:val="10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3 952</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4 337</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28 286</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30 761</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15 968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469 017</w:t>
            </w:r>
          </w:p>
        </w:tc>
      </w:tr>
      <w:tr>
        <w:trPr>
          <w:trHeight w:val="7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77 897</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10 741</w:t>
            </w:r>
          </w:p>
        </w:tc>
      </w:tr>
      <w:tr>
        <w:trPr>
          <w:trHeight w:val="7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10 741</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44 919</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44 919</w:t>
            </w:r>
          </w:p>
        </w:tc>
      </w:tr>
      <w:tr>
        <w:trPr>
          <w:trHeight w:val="7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39 165</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3 667 043</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240 539</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128 611</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128 611</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8 934</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102 994</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бойынша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57 382</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8 979</w:t>
            </w:r>
          </w:p>
        </w:tc>
      </w:tr>
      <w:tr>
        <w:trPr>
          <w:trHeight w:val="7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4 741</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31 429</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3 017 482</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16 039</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2 836</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13 203</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3 001 443</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33 864</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383 377</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2 303 358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271 760</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409 022</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407 942</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64 605</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92 994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4 269</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246 074</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1 040 008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116 365</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76 774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76 774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39 591</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39 591</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777 417</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99 427</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86 308</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4 113</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9 006</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677 990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677 990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107 573</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89 762</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83 801</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5 961</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17 811</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7 811</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38 653</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9 535</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8 335</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19 883</w:t>
            </w:r>
          </w:p>
        </w:tc>
      </w:tr>
      <w:tr>
        <w:trPr>
          <w:trHeight w:val="7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12 164</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іске асыру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7 356</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9 235</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8 477</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81 423</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81 423</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81 423</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81 423</w:t>
            </w:r>
          </w:p>
        </w:tc>
      </w:tr>
      <w:tr>
        <w:trPr>
          <w:trHeight w:val="8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272 362</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123 278</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2 834</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2 834</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31 863</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31 863</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40 381</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11 821</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1 958</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5 653</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19 342</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48 200</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45 790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2 410</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149 084</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149 084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149 084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36 517</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36 517</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23 747</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23 129</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12 770</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12 570</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216 790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213 952</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213 952</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213 311</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2 838</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2 838</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2 672</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93 820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11 782</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11 782</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11 482</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82 038</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14 017</w:t>
            </w:r>
          </w:p>
        </w:tc>
      </w:tr>
      <w:tr>
        <w:trPr>
          <w:trHeight w:val="7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11 970</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2 047</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68 021</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68 021</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248 781</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248 781</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248 781</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r>
        <w:trPr>
          <w:trHeight w:val="7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247 947</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12 982</w:t>
            </w:r>
          </w:p>
        </w:tc>
      </w:tr>
      <w:tr>
        <w:trPr>
          <w:trHeight w:val="7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12 982</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12 982</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12 982</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12 982</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бюджеттiк кредиттердi өтеу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-35 408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35 408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12 982</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12 982</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12 982</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24 944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24 944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24 944</w:t>
            </w:r>
          </w:p>
        </w:tc>
      </w:tr>
    </w:tbl>
    <w:bookmarkStart w:name="z12" w:id="2"/>
    <w:p>
      <w:pPr>
        <w:spacing w:after="0"/>
        <w:ind w:left="0"/>
        <w:jc w:val="both"/>
      </w:pPr>
      <w:r>
        <w:rPr>
          <w:rFonts w:ascii="Times New Roman"/>
          <w:b w:val="false"/>
          <w:i w:val="false"/>
          <w:color w:val="000000"/>
          <w:sz w:val="28"/>
        </w:rPr>
        <w:t>
Түркістан қалалық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10/56-V шешіміне № 2-қосымша</w:t>
      </w:r>
    </w:p>
    <w:bookmarkEnd w:id="2"/>
    <w:p>
      <w:pPr>
        <w:spacing w:after="0"/>
        <w:ind w:left="0"/>
        <w:jc w:val="left"/>
      </w:pPr>
      <w:r>
        <w:rPr>
          <w:rFonts w:ascii="Times New Roman"/>
          <w:b/>
          <w:i w:val="false"/>
          <w:color w:val="000000"/>
        </w:rPr>
        <w:t xml:space="preserve"> 2014 жылға арналған қалалық бюджет</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Түркістан қалалық мәслихатының 12.12.2013 </w:t>
      </w:r>
      <w:r>
        <w:rPr>
          <w:rFonts w:ascii="Times New Roman"/>
          <w:b w:val="false"/>
          <w:i w:val="false"/>
          <w:color w:val="ff0000"/>
          <w:sz w:val="28"/>
        </w:rPr>
        <w:t>№ 21/119-V</w:t>
      </w:r>
      <w:r>
        <w:rPr>
          <w:rFonts w:ascii="Times New Roman"/>
          <w:b w:val="false"/>
          <w:i w:val="false"/>
          <w:color w:val="ff0000"/>
          <w:sz w:val="28"/>
        </w:rPr>
        <w:t xml:space="preserve"> шешімімен (2013 жылғы 1 қаңтарынан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569"/>
        <w:gridCol w:w="708"/>
        <w:gridCol w:w="8021"/>
        <w:gridCol w:w="2213"/>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13 579 958</w:t>
            </w:r>
          </w:p>
        </w:tc>
      </w:tr>
      <w:tr>
        <w:trPr>
          <w:trHeight w:val="4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1 616 128</w:t>
            </w:r>
          </w:p>
        </w:tc>
      </w:tr>
      <w:tr>
        <w:trPr>
          <w:trHeight w:val="3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550 494</w:t>
            </w:r>
          </w:p>
        </w:tc>
      </w:tr>
      <w:tr>
        <w:trPr>
          <w:trHeight w:val="4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550 494</w:t>
            </w:r>
          </w:p>
        </w:tc>
      </w:tr>
      <w:tr>
        <w:trPr>
          <w:trHeight w:val="3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454 949</w:t>
            </w:r>
          </w:p>
        </w:tc>
      </w:tr>
      <w:tr>
        <w:trPr>
          <w:trHeight w:val="3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454 949</w:t>
            </w:r>
          </w:p>
        </w:tc>
      </w:tr>
      <w:tr>
        <w:trPr>
          <w:trHeight w:val="3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525 776</w:t>
            </w:r>
          </w:p>
        </w:tc>
      </w:tr>
      <w:tr>
        <w:trPr>
          <w:trHeight w:val="3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242 887</w:t>
            </w:r>
          </w:p>
        </w:tc>
      </w:tr>
      <w:tr>
        <w:trPr>
          <w:trHeight w:val="37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97 803</w:t>
            </w:r>
          </w:p>
        </w:tc>
      </w:tr>
      <w:tr>
        <w:trPr>
          <w:trHeight w:val="37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178 548</w:t>
            </w:r>
          </w:p>
        </w:tc>
      </w:tr>
      <w:tr>
        <w:trPr>
          <w:trHeight w:val="3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6 538</w:t>
            </w:r>
          </w:p>
        </w:tc>
      </w:tr>
      <w:tr>
        <w:trPr>
          <w:trHeight w:val="3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67 760</w:t>
            </w:r>
          </w:p>
        </w:tc>
      </w:tr>
      <w:tr>
        <w:trPr>
          <w:trHeight w:val="3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22 036</w:t>
            </w:r>
          </w:p>
        </w:tc>
      </w:tr>
      <w:tr>
        <w:trPr>
          <w:trHeight w:val="3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12 033</w:t>
            </w:r>
          </w:p>
        </w:tc>
      </w:tr>
      <w:tr>
        <w:trPr>
          <w:trHeight w:val="37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31 024</w:t>
            </w:r>
          </w:p>
        </w:tc>
      </w:tr>
      <w:tr>
        <w:trPr>
          <w:trHeight w:val="3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2 667</w:t>
            </w:r>
          </w:p>
        </w:tc>
      </w:tr>
      <w:tr>
        <w:trPr>
          <w:trHeight w:val="7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17 149</w:t>
            </w:r>
          </w:p>
        </w:tc>
      </w:tr>
      <w:tr>
        <w:trPr>
          <w:trHeight w:val="3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17 149</w:t>
            </w:r>
          </w:p>
        </w:tc>
      </w:tr>
      <w:tr>
        <w:trPr>
          <w:trHeight w:val="3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13 421</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6 309</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кiрiсi бөлiгiнiң түсiмдерi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w:t>
            </w:r>
          </w:p>
        </w:tc>
      </w:tr>
      <w:tr>
        <w:trPr>
          <w:trHeight w:val="3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4 776</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7 112</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7 112</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54 167</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54 167</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54 167</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11 896 242</w:t>
            </w:r>
          </w:p>
        </w:tc>
      </w:tr>
      <w:tr>
        <w:trPr>
          <w:trHeight w:val="5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11 896 242</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11 896 242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509"/>
        <w:gridCol w:w="671"/>
        <w:gridCol w:w="671"/>
        <w:gridCol w:w="7430"/>
        <w:gridCol w:w="218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13 579 958</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355 215</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312 188</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16 710</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16 710</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86 929</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86 929</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208 549</w:t>
            </w:r>
          </w:p>
        </w:tc>
      </w:tr>
      <w:tr>
        <w:trPr>
          <w:trHeight w:val="5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208 549</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42 029</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32 029</w:t>
            </w:r>
          </w:p>
        </w:tc>
      </w:tr>
      <w:tr>
        <w:trPr>
          <w:trHeight w:val="10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31 800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18 456</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15 492</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15 492</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15 492</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2 964</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2 082</w:t>
            </w:r>
          </w:p>
        </w:tc>
      </w:tr>
      <w:tr>
        <w:trPr>
          <w:trHeight w:val="7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10 456</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10 456</w:t>
            </w:r>
          </w:p>
        </w:tc>
      </w:tr>
      <w:tr>
        <w:trPr>
          <w:trHeight w:val="5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10 456</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10 456</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9 132 663</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228 655</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23 900</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23 900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204 755</w:t>
            </w:r>
          </w:p>
        </w:tc>
      </w:tr>
      <w:tr>
        <w:trPr>
          <w:trHeight w:val="5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204 755</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7 403 512</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4 085</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4 085</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7 399 427</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7 306 591</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92 836</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1 500 496</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99 148</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11 311</w:t>
            </w:r>
          </w:p>
        </w:tc>
      </w:tr>
      <w:tr>
        <w:trPr>
          <w:trHeight w:val="7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87 837</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1 401 348</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1 401 348</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889 040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842 237</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16 079</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16 079</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814 593</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26 585</w:t>
            </w:r>
          </w:p>
        </w:tc>
      </w:tr>
      <w:tr>
        <w:trPr>
          <w:trHeight w:val="10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5 022</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20 615</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71 642</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121 826</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3 266</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16 233</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503 311</w:t>
            </w:r>
          </w:p>
        </w:tc>
      </w:tr>
      <w:tr>
        <w:trPr>
          <w:trHeight w:val="7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46 093</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11 565</w:t>
            </w:r>
          </w:p>
        </w:tc>
      </w:tr>
      <w:tr>
        <w:trPr>
          <w:trHeight w:val="7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өкілдік органдардың шешімі бойынша білім беру ұйымдарының күндізгі оқу нысанында білім алушылар мен тәрбиеленушілерді қоғамдық көлікте (таксиден басқа) жеңілдікпен жол жүру түрінде әлеуметтік қолдау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11 565</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46 803</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46 803</w:t>
            </w:r>
          </w:p>
        </w:tc>
      </w:tr>
      <w:tr>
        <w:trPr>
          <w:trHeight w:val="7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40 970</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5 833</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2 672 639</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286 375</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239 249</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239 249</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47 126</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бойынша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47 126</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2 140 060</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2 140 060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360 807</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1 344 275</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434 978</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246 204</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1 322</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244 882</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41 940</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44 876</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153 498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322 828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82 761</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82 761</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82 761</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106 564</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106 564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95 018</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4 711</w:t>
            </w:r>
          </w:p>
        </w:tc>
      </w:tr>
      <w:tr>
        <w:trPr>
          <w:trHeight w:val="75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6 835</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97 568</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81 476</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76 234</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5 242</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16 092</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8 905</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7 187</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35 935</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9 402</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9 402</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17 870</w:t>
            </w:r>
          </w:p>
        </w:tc>
      </w:tr>
      <w:tr>
        <w:trPr>
          <w:trHeight w:val="7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11 656</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6 214</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8 663</w:t>
            </w:r>
          </w:p>
        </w:tc>
      </w:tr>
      <w:tr>
        <w:trPr>
          <w:trHeight w:val="5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8 663</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19 875</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19 875</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19 875</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19 875</w:t>
            </w:r>
          </w:p>
        </w:tc>
      </w:tr>
      <w:tr>
        <w:trPr>
          <w:trHeight w:val="7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75 094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75 094</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35 530</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2 639</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18 612</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бiрдейлендiру жөнiндегi iс-шараларды жүргiзу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39 564</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39 564</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36 172</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36 172</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23 097</w:t>
            </w:r>
          </w:p>
        </w:tc>
      </w:tr>
      <w:tr>
        <w:trPr>
          <w:trHeight w:val="5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23 097</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13 075</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13 075</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40 453</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11 830</w:t>
            </w:r>
          </w:p>
        </w:tc>
      </w:tr>
      <w:tr>
        <w:trPr>
          <w:trHeight w:val="5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28 623</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28 623</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28 623</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7 067</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7 067</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7 067</w:t>
            </w:r>
          </w:p>
        </w:tc>
      </w:tr>
      <w:tr>
        <w:trPr>
          <w:trHeight w:val="7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7 067</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бюджеттiк кредиттердi өтеу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3"/>
    <w:p>
      <w:pPr>
        <w:spacing w:after="0"/>
        <w:ind w:left="0"/>
        <w:jc w:val="both"/>
      </w:pPr>
      <w:r>
        <w:rPr>
          <w:rFonts w:ascii="Times New Roman"/>
          <w:b w:val="false"/>
          <w:i w:val="false"/>
          <w:color w:val="000000"/>
          <w:sz w:val="28"/>
        </w:rPr>
        <w:t>
Түркістан қалалық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10/56-V шешіміне № 3-қосымша</w:t>
      </w:r>
    </w:p>
    <w:bookmarkEnd w:id="3"/>
    <w:p>
      <w:pPr>
        <w:spacing w:after="0"/>
        <w:ind w:left="0"/>
        <w:jc w:val="left"/>
      </w:pPr>
      <w:r>
        <w:rPr>
          <w:rFonts w:ascii="Times New Roman"/>
          <w:b/>
          <w:i w:val="false"/>
          <w:color w:val="000000"/>
        </w:rPr>
        <w:t xml:space="preserve"> 2015 жылға арналған қалалық бюджет</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Түркістан қалалық мәслихатының 12.12.2013 </w:t>
      </w:r>
      <w:r>
        <w:rPr>
          <w:rFonts w:ascii="Times New Roman"/>
          <w:b w:val="false"/>
          <w:i w:val="false"/>
          <w:color w:val="ff0000"/>
          <w:sz w:val="28"/>
        </w:rPr>
        <w:t>№ 21/119-V</w:t>
      </w:r>
      <w:r>
        <w:rPr>
          <w:rFonts w:ascii="Times New Roman"/>
          <w:b w:val="false"/>
          <w:i w:val="false"/>
          <w:color w:val="ff0000"/>
          <w:sz w:val="28"/>
        </w:rPr>
        <w:t xml:space="preserve"> шешімімен (2013 жылғы 1 қаңтарынан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569"/>
        <w:gridCol w:w="708"/>
        <w:gridCol w:w="8080"/>
        <w:gridCol w:w="2154"/>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12 500 464</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1 745 606</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594 533</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594 533</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491 563</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491 563</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567 837</w:t>
            </w:r>
          </w:p>
        </w:tc>
      </w:tr>
      <w:tr>
        <w:trPr>
          <w:trHeight w:val="37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262 314</w:t>
            </w:r>
          </w:p>
        </w:tc>
      </w:tr>
      <w:tr>
        <w:trPr>
          <w:trHeight w:val="37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105 626</w:t>
            </w:r>
          </w:p>
        </w:tc>
      </w:tr>
      <w:tr>
        <w:trPr>
          <w:trHeight w:val="3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192 836</w:t>
            </w:r>
          </w:p>
        </w:tc>
      </w:tr>
      <w:tr>
        <w:trPr>
          <w:trHeight w:val="3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7 061</w:t>
            </w:r>
          </w:p>
        </w:tc>
      </w:tr>
      <w:tr>
        <w:trPr>
          <w:trHeight w:val="37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73 153</w:t>
            </w:r>
          </w:p>
        </w:tc>
      </w:tr>
      <w:tr>
        <w:trPr>
          <w:trHeight w:val="3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23 799</w:t>
            </w:r>
          </w:p>
        </w:tc>
      </w:tr>
      <w:tr>
        <w:trPr>
          <w:trHeight w:val="3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12 995</w:t>
            </w:r>
          </w:p>
        </w:tc>
      </w:tr>
      <w:tr>
        <w:trPr>
          <w:trHeight w:val="3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33 504</w:t>
            </w:r>
          </w:p>
        </w:tc>
      </w:tr>
      <w:tr>
        <w:trPr>
          <w:trHeight w:val="3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2 855</w:t>
            </w:r>
          </w:p>
        </w:tc>
      </w:tr>
      <w:tr>
        <w:trPr>
          <w:trHeight w:val="8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18 520</w:t>
            </w:r>
          </w:p>
        </w:tc>
      </w:tr>
      <w:tr>
        <w:trPr>
          <w:trHeight w:val="37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18 520</w:t>
            </w:r>
          </w:p>
        </w:tc>
      </w:tr>
      <w:tr>
        <w:trPr>
          <w:trHeight w:val="37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14 494</w:t>
            </w:r>
          </w:p>
        </w:tc>
      </w:tr>
      <w:tr>
        <w:trPr>
          <w:trHeight w:val="37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6 813</w:t>
            </w:r>
          </w:p>
        </w:tc>
      </w:tr>
      <w:tr>
        <w:trPr>
          <w:trHeight w:val="37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кiрiсi бөлiгiнiң түсiмдерi</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1 655</w:t>
            </w:r>
          </w:p>
        </w:tc>
      </w:tr>
      <w:tr>
        <w:trPr>
          <w:trHeight w:val="37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5 158</w:t>
            </w:r>
          </w:p>
        </w:tc>
      </w:tr>
      <w:tr>
        <w:trPr>
          <w:trHeight w:val="3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7 681</w:t>
            </w:r>
          </w:p>
        </w:tc>
      </w:tr>
      <w:tr>
        <w:trPr>
          <w:trHeight w:val="3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7 681</w:t>
            </w:r>
          </w:p>
        </w:tc>
      </w:tr>
      <w:tr>
        <w:trPr>
          <w:trHeight w:val="3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58 500</w:t>
            </w:r>
          </w:p>
        </w:tc>
      </w:tr>
      <w:tr>
        <w:trPr>
          <w:trHeight w:val="3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58 500</w:t>
            </w:r>
          </w:p>
        </w:tc>
      </w:tr>
      <w:tr>
        <w:trPr>
          <w:trHeight w:val="37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58 500</w:t>
            </w:r>
          </w:p>
        </w:tc>
      </w:tr>
      <w:tr>
        <w:trPr>
          <w:trHeight w:val="3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түсiмi</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10 681 864</w:t>
            </w:r>
          </w:p>
        </w:tc>
      </w:tr>
      <w:tr>
        <w:trPr>
          <w:trHeight w:val="52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10 681 864</w:t>
            </w:r>
          </w:p>
        </w:tc>
      </w:tr>
      <w:tr>
        <w:trPr>
          <w:trHeight w:val="3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10 681 864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510"/>
        <w:gridCol w:w="672"/>
        <w:gridCol w:w="672"/>
        <w:gridCol w:w="7415"/>
        <w:gridCol w:w="2200"/>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12 500 464</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345 722</w:t>
            </w:r>
          </w:p>
        </w:tc>
      </w:tr>
      <w:tr>
        <w:trPr>
          <w:trHeight w:val="5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312 695</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16 710</w:t>
            </w:r>
          </w:p>
        </w:tc>
      </w:tr>
      <w:tr>
        <w:trPr>
          <w:trHeight w:val="5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16 710</w:t>
            </w:r>
          </w:p>
        </w:tc>
      </w:tr>
      <w:tr>
        <w:trPr>
          <w:trHeight w:val="3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87 436</w:t>
            </w:r>
          </w:p>
        </w:tc>
      </w:tr>
      <w:tr>
        <w:trPr>
          <w:trHeight w:val="5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87 436</w:t>
            </w:r>
          </w:p>
        </w:tc>
      </w:tr>
      <w:tr>
        <w:trPr>
          <w:trHeight w:val="5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208 549</w:t>
            </w:r>
          </w:p>
        </w:tc>
      </w:tr>
      <w:tr>
        <w:trPr>
          <w:trHeight w:val="5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208 549</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r>
      <w:tr>
        <w:trPr>
          <w:trHeight w:val="5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r>
      <w:tr>
        <w:trPr>
          <w:trHeight w:val="3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32 029</w:t>
            </w:r>
          </w:p>
        </w:tc>
      </w:tr>
      <w:tr>
        <w:trPr>
          <w:trHeight w:val="5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32 029</w:t>
            </w:r>
          </w:p>
        </w:tc>
      </w:tr>
      <w:tr>
        <w:trPr>
          <w:trHeight w:val="10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31 800</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17 949</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14 985</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14 985</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14 985</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2 964</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2 964</w:t>
            </w:r>
          </w:p>
        </w:tc>
      </w:tr>
      <w:tr>
        <w:trPr>
          <w:trHeight w:val="5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2 082</w:t>
            </w:r>
          </w:p>
        </w:tc>
      </w:tr>
      <w:tr>
        <w:trPr>
          <w:trHeight w:val="7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10 456</w:t>
            </w:r>
          </w:p>
        </w:tc>
      </w:tr>
      <w:tr>
        <w:trPr>
          <w:trHeight w:val="3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10 456</w:t>
            </w:r>
          </w:p>
        </w:tc>
      </w:tr>
      <w:tr>
        <w:trPr>
          <w:trHeight w:val="5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10 456</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10 456</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9 228 765</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228 655</w:t>
            </w:r>
          </w:p>
        </w:tc>
      </w:tr>
      <w:tr>
        <w:trPr>
          <w:trHeight w:val="5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23 900</w:t>
            </w:r>
          </w:p>
        </w:tc>
      </w:tr>
      <w:tr>
        <w:trPr>
          <w:trHeight w:val="5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23 900</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204 755</w:t>
            </w:r>
          </w:p>
        </w:tc>
      </w:tr>
      <w:tr>
        <w:trPr>
          <w:trHeight w:val="5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204 755</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7 403 512</w:t>
            </w:r>
          </w:p>
        </w:tc>
      </w:tr>
      <w:tr>
        <w:trPr>
          <w:trHeight w:val="5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4 085</w:t>
            </w:r>
          </w:p>
        </w:tc>
      </w:tr>
      <w:tr>
        <w:trPr>
          <w:trHeight w:val="5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4 085</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7 399 427</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7 306 591</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92 836</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1 596 598</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99 148</w:t>
            </w:r>
          </w:p>
        </w:tc>
      </w:tr>
      <w:tr>
        <w:trPr>
          <w:trHeight w:val="5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11 311</w:t>
            </w:r>
          </w:p>
        </w:tc>
      </w:tr>
      <w:tr>
        <w:trPr>
          <w:trHeight w:val="7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87 837</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1 497 450</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1 497 450</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889 040</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842 237</w:t>
            </w:r>
          </w:p>
        </w:tc>
      </w:tr>
      <w:tr>
        <w:trPr>
          <w:trHeight w:val="5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16 079</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16 079</w:t>
            </w:r>
          </w:p>
        </w:tc>
      </w:tr>
      <w:tr>
        <w:trPr>
          <w:trHeight w:val="5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814 593</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26 585</w:t>
            </w:r>
          </w:p>
        </w:tc>
      </w:tr>
      <w:tr>
        <w:trPr>
          <w:trHeight w:val="10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5 022</w:t>
            </w:r>
          </w:p>
        </w:tc>
      </w:tr>
      <w:tr>
        <w:trPr>
          <w:trHeight w:val="3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20 615</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71 642</w:t>
            </w:r>
          </w:p>
        </w:tc>
      </w:tr>
      <w:tr>
        <w:trPr>
          <w:trHeight w:val="5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121 826</w:t>
            </w:r>
          </w:p>
        </w:tc>
      </w:tr>
      <w:tr>
        <w:trPr>
          <w:trHeight w:val="5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3 266</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16 233</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503 311</w:t>
            </w:r>
          </w:p>
        </w:tc>
      </w:tr>
      <w:tr>
        <w:trPr>
          <w:trHeight w:val="7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46 093</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11 565</w:t>
            </w:r>
          </w:p>
        </w:tc>
      </w:tr>
      <w:tr>
        <w:trPr>
          <w:trHeight w:val="81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өкілдік органдардың шешімі бойынша білім беру ұйымдарының күндізгі оқу нысанында білім алушылар мен тәрбиеленушілерді қоғамдық көлікте (таксиден басқа) жеңілдікпен жол жүру түрінде әлеуметтік қолдау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11 565</w:t>
            </w:r>
          </w:p>
        </w:tc>
      </w:tr>
      <w:tr>
        <w:trPr>
          <w:trHeight w:val="5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46 803</w:t>
            </w:r>
          </w:p>
        </w:tc>
      </w:tr>
      <w:tr>
        <w:trPr>
          <w:trHeight w:val="5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46 803</w:t>
            </w:r>
          </w:p>
        </w:tc>
      </w:tr>
      <w:tr>
        <w:trPr>
          <w:trHeight w:val="7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40 970</w:t>
            </w:r>
          </w:p>
        </w:tc>
      </w:tr>
      <w:tr>
        <w:trPr>
          <w:trHeight w:val="5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5 833</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885 741</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47 126</w:t>
            </w:r>
          </w:p>
        </w:tc>
      </w:tr>
      <w:tr>
        <w:trPr>
          <w:trHeight w:val="5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47 126</w:t>
            </w:r>
          </w:p>
        </w:tc>
      </w:tr>
      <w:tr>
        <w:trPr>
          <w:trHeight w:val="5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бойынша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47 126</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592 411</w:t>
            </w:r>
          </w:p>
        </w:tc>
      </w:tr>
      <w:tr>
        <w:trPr>
          <w:trHeight w:val="5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592 411</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592 411</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246 204</w:t>
            </w:r>
          </w:p>
        </w:tc>
      </w:tr>
      <w:tr>
        <w:trPr>
          <w:trHeight w:val="5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1 322</w:t>
            </w:r>
          </w:p>
        </w:tc>
      </w:tr>
      <w:tr>
        <w:trPr>
          <w:trHeight w:val="2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5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244 882</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41 940</w:t>
            </w:r>
          </w:p>
        </w:tc>
      </w:tr>
      <w:tr>
        <w:trPr>
          <w:trHeight w:val="3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44 876</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4 568</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153 498</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322 828</w:t>
            </w:r>
          </w:p>
        </w:tc>
      </w:tr>
      <w:tr>
        <w:trPr>
          <w:trHeight w:val="3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82 761</w:t>
            </w:r>
          </w:p>
        </w:tc>
      </w:tr>
      <w:tr>
        <w:trPr>
          <w:trHeight w:val="5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82 761</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82 761</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106 564</w:t>
            </w:r>
          </w:p>
        </w:tc>
      </w:tr>
      <w:tr>
        <w:trPr>
          <w:trHeight w:val="5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106 564</w:t>
            </w:r>
          </w:p>
        </w:tc>
      </w:tr>
      <w:tr>
        <w:trPr>
          <w:trHeight w:val="3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95 018</w:t>
            </w:r>
          </w:p>
        </w:tc>
      </w:tr>
      <w:tr>
        <w:trPr>
          <w:trHeight w:val="5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4 711</w:t>
            </w:r>
          </w:p>
        </w:tc>
      </w:tr>
      <w:tr>
        <w:trPr>
          <w:trHeight w:val="7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6 835</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97 568</w:t>
            </w:r>
          </w:p>
        </w:tc>
      </w:tr>
      <w:tr>
        <w:trPr>
          <w:trHeight w:val="5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81 476</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76 234</w:t>
            </w:r>
          </w:p>
        </w:tc>
      </w:tr>
      <w:tr>
        <w:trPr>
          <w:trHeight w:val="5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5 242</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16 092</w:t>
            </w:r>
          </w:p>
        </w:tc>
      </w:tr>
      <w:tr>
        <w:trPr>
          <w:trHeight w:val="5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8 905</w:t>
            </w:r>
          </w:p>
        </w:tc>
      </w:tr>
      <w:tr>
        <w:trPr>
          <w:trHeight w:val="5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7 187</w:t>
            </w:r>
          </w:p>
        </w:tc>
      </w:tr>
      <w:tr>
        <w:trPr>
          <w:trHeight w:val="5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35 935</w:t>
            </w:r>
          </w:p>
        </w:tc>
      </w:tr>
      <w:tr>
        <w:trPr>
          <w:trHeight w:val="5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9 402</w:t>
            </w:r>
          </w:p>
        </w:tc>
      </w:tr>
      <w:tr>
        <w:trPr>
          <w:trHeight w:val="5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9 402</w:t>
            </w:r>
          </w:p>
        </w:tc>
      </w:tr>
      <w:tr>
        <w:trPr>
          <w:trHeight w:val="3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17 870</w:t>
            </w:r>
          </w:p>
        </w:tc>
      </w:tr>
      <w:tr>
        <w:trPr>
          <w:trHeight w:val="7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11 656</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6 214</w:t>
            </w:r>
          </w:p>
        </w:tc>
      </w:tr>
      <w:tr>
        <w:trPr>
          <w:trHeight w:val="5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8 663</w:t>
            </w:r>
          </w:p>
        </w:tc>
      </w:tr>
      <w:tr>
        <w:trPr>
          <w:trHeight w:val="5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8 663</w:t>
            </w:r>
          </w:p>
        </w:tc>
      </w:tr>
      <w:tr>
        <w:trPr>
          <w:trHeight w:val="3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641 100</w:t>
            </w:r>
          </w:p>
        </w:tc>
      </w:tr>
      <w:tr>
        <w:trPr>
          <w:trHeight w:val="5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641 100</w:t>
            </w:r>
          </w:p>
        </w:tc>
      </w:tr>
      <w:tr>
        <w:trPr>
          <w:trHeight w:val="3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641 100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641 100</w:t>
            </w:r>
          </w:p>
        </w:tc>
      </w:tr>
      <w:tr>
        <w:trPr>
          <w:trHeight w:val="81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75 094</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75 094</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35 530</w:t>
            </w:r>
          </w:p>
        </w:tc>
      </w:tr>
      <w:tr>
        <w:trPr>
          <w:trHeight w:val="6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9 814</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w:t>
            </w:r>
          </w:p>
        </w:tc>
      </w:tr>
      <w:tr>
        <w:trPr>
          <w:trHeight w:val="5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2 639</w:t>
            </w:r>
          </w:p>
        </w:tc>
      </w:tr>
      <w:tr>
        <w:trPr>
          <w:trHeight w:val="5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18 612</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бiрдейлендiру жөнiндегi iс-шараларды жүргiзу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5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39 564</w:t>
            </w:r>
          </w:p>
        </w:tc>
      </w:tr>
      <w:tr>
        <w:trPr>
          <w:trHeight w:val="5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39 564</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36 172</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36 172</w:t>
            </w:r>
          </w:p>
        </w:tc>
      </w:tr>
      <w:tr>
        <w:trPr>
          <w:trHeight w:val="3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23 097</w:t>
            </w:r>
          </w:p>
        </w:tc>
      </w:tr>
      <w:tr>
        <w:trPr>
          <w:trHeight w:val="5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23 097</w:t>
            </w:r>
          </w:p>
        </w:tc>
      </w:tr>
      <w:tr>
        <w:trPr>
          <w:trHeight w:val="4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13 075</w:t>
            </w:r>
          </w:p>
        </w:tc>
      </w:tr>
      <w:tr>
        <w:trPr>
          <w:trHeight w:val="5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13 075</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40 453</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11 830</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11 830</w:t>
            </w:r>
          </w:p>
        </w:tc>
      </w:tr>
      <w:tr>
        <w:trPr>
          <w:trHeight w:val="5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11 830</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28 623</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28 623</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28 623</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7 144</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7 144</w:t>
            </w:r>
          </w:p>
        </w:tc>
      </w:tr>
      <w:tr>
        <w:trPr>
          <w:trHeight w:val="4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7 144</w:t>
            </w:r>
          </w:p>
        </w:tc>
      </w:tr>
      <w:tr>
        <w:trPr>
          <w:trHeight w:val="7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7 144</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бюджеттiк кредиттердi өтеу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r>
      <w:tr>
        <w:trPr>
          <w:trHeight w:val="4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r>
      <w:tr>
        <w:trPr>
          <w:trHeight w:val="51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 w:id="4"/>
    <w:p>
      <w:pPr>
        <w:spacing w:after="0"/>
        <w:ind w:left="0"/>
        <w:jc w:val="both"/>
      </w:pPr>
      <w:r>
        <w:rPr>
          <w:rFonts w:ascii="Times New Roman"/>
          <w:b w:val="false"/>
          <w:i w:val="false"/>
          <w:color w:val="000000"/>
          <w:sz w:val="28"/>
        </w:rPr>
        <w:t>
Түркістан қалалық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10/56-V шешіміне № 4-қосымша</w:t>
      </w:r>
    </w:p>
    <w:bookmarkEnd w:id="4"/>
    <w:p>
      <w:pPr>
        <w:spacing w:after="0"/>
        <w:ind w:left="0"/>
        <w:jc w:val="left"/>
      </w:pPr>
      <w:r>
        <w:rPr>
          <w:rFonts w:ascii="Times New Roman"/>
          <w:b/>
          <w:i w:val="false"/>
          <w:color w:val="000000"/>
        </w:rPr>
        <w:t xml:space="preserve"> 2013 жылға арналған қалалық бюджеттік даму бағдарламаларының бюджеттік инвестициялық жобалар мен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589"/>
        <w:gridCol w:w="711"/>
        <w:gridCol w:w="671"/>
        <w:gridCol w:w="949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пен қауіпсіздік объектілерін салу</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r>
    </w:tbl>
    <w:bookmarkStart w:name="z15" w:id="5"/>
    <w:p>
      <w:pPr>
        <w:spacing w:after="0"/>
        <w:ind w:left="0"/>
        <w:jc w:val="both"/>
      </w:pPr>
      <w:r>
        <w:rPr>
          <w:rFonts w:ascii="Times New Roman"/>
          <w:b w:val="false"/>
          <w:i w:val="false"/>
          <w:color w:val="000000"/>
          <w:sz w:val="28"/>
        </w:rPr>
        <w:t>
Түркістан қалалық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10/56-V шешіміне № 5-қосымша</w:t>
      </w:r>
    </w:p>
    <w:bookmarkEnd w:id="5"/>
    <w:p>
      <w:pPr>
        <w:spacing w:after="0"/>
        <w:ind w:left="0"/>
        <w:jc w:val="left"/>
      </w:pPr>
      <w:r>
        <w:rPr>
          <w:rFonts w:ascii="Times New Roman"/>
          <w:b/>
          <w:i w:val="false"/>
          <w:color w:val="000000"/>
        </w:rPr>
        <w:t xml:space="preserve"> Жергілікті бюджетті атқару процесінде секвестірлеуге жатпайтын 2013 жылға арналған бюджеттік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703"/>
        <w:gridCol w:w="729"/>
        <w:gridCol w:w="730"/>
        <w:gridCol w:w="912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                           </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6" w:id="6"/>
    <w:p>
      <w:pPr>
        <w:spacing w:after="0"/>
        <w:ind w:left="0"/>
        <w:jc w:val="both"/>
      </w:pPr>
      <w:r>
        <w:rPr>
          <w:rFonts w:ascii="Times New Roman"/>
          <w:b w:val="false"/>
          <w:i w:val="false"/>
          <w:color w:val="000000"/>
          <w:sz w:val="28"/>
        </w:rPr>
        <w:t>
Түркістан қалалық мәслихатының</w:t>
      </w:r>
      <w:r>
        <w:br/>
      </w:r>
      <w:r>
        <w:rPr>
          <w:rFonts w:ascii="Times New Roman"/>
          <w:b w:val="false"/>
          <w:i w:val="false"/>
          <w:color w:val="000000"/>
          <w:sz w:val="28"/>
        </w:rPr>
        <w:t>
2011 жылғы 15 желтоқсандағы</w:t>
      </w:r>
      <w:r>
        <w:br/>
      </w:r>
      <w:r>
        <w:rPr>
          <w:rFonts w:ascii="Times New Roman"/>
          <w:b w:val="false"/>
          <w:i w:val="false"/>
          <w:color w:val="000000"/>
          <w:sz w:val="28"/>
        </w:rPr>
        <w:t>
№ 52/355-ІV шешіміне № 6-қосымша</w:t>
      </w:r>
    </w:p>
    <w:bookmarkEnd w:id="6"/>
    <w:p>
      <w:pPr>
        <w:spacing w:after="0"/>
        <w:ind w:left="0"/>
        <w:jc w:val="left"/>
      </w:pPr>
      <w:r>
        <w:rPr>
          <w:rFonts w:ascii="Times New Roman"/>
          <w:b/>
          <w:i w:val="false"/>
          <w:color w:val="000000"/>
        </w:rPr>
        <w:t xml:space="preserve"> 2013 жылға арналған ауылдық округтердің жергілікті бюджеттік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3"/>
        <w:gridCol w:w="753"/>
        <w:gridCol w:w="753"/>
        <w:gridCol w:w="753"/>
        <w:gridCol w:w="8836"/>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0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1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1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1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1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1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1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1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bl>
    <w:p>
      <w:pPr>
        <w:spacing w:after="0"/>
        <w:ind w:left="0"/>
        <w:jc w:val="both"/>
      </w:pPr>
      <w:r>
        <w:rPr>
          <w:rFonts w:ascii="Times New Roman"/>
          <w:b w:val="false"/>
          <w:i w:val="false"/>
          <w:color w:val="000000"/>
          <w:sz w:val="28"/>
        </w:rPr>
        <w:t>      6-қосымшаның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1102"/>
        <w:gridCol w:w="1082"/>
        <w:gridCol w:w="1061"/>
        <w:gridCol w:w="977"/>
        <w:gridCol w:w="998"/>
        <w:gridCol w:w="1082"/>
        <w:gridCol w:w="998"/>
        <w:gridCol w:w="1103"/>
        <w:gridCol w:w="935"/>
        <w:gridCol w:w="936"/>
        <w:gridCol w:w="936"/>
        <w:gridCol w:w="748"/>
      </w:tblGrid>
      <w:tr>
        <w:trPr>
          <w:trHeight w:val="255"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округтер атауы</w:t>
            </w:r>
          </w:p>
        </w:tc>
      </w:tr>
      <w:tr>
        <w:trPr>
          <w:trHeight w:val="255" w:hRule="atLeast"/>
        </w:trPr>
        <w:tc>
          <w:tcPr>
            <w:tcW w:w="0" w:type="auto"/>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Жүйнек</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Қарашық</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Оранғай</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Иассы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 Иқан</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Иқан</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Шорнақ</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Бабай Қорған</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Үшқайық</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жолы</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