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b0e9" w14:textId="f3eb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7 қарашадағы № 8/50-V шешімі. Оңтүстік Қазақстан облысы Әділет департаментінде 2012 жылғы 14 қарашада № 2135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2118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Түркістан қалалық мәслихатының 2011 жылғы 15 желтоқсандағы № 52/355-IV (Нормативтік құқықтық актілерді мемлекеттік тіркеу тізілімінде 14-4-110 нөмірімен тіркелген, 2012 жылғы 7 қаңтардағы «Түркістан» газетінің 3-нөмірінде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1,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20 359 062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1 422 906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18 879 887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20 454 295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12 334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107 567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95 234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3-қосымшалары осы шешімнің 1,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қарашадағы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8/50-V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63"/>
        <w:gridCol w:w="718"/>
        <w:gridCol w:w="7995"/>
        <w:gridCol w:w="212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20 359 062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1 422 906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527 456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2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18 879 887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18 879 887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90"/>
        <w:gridCol w:w="749"/>
        <w:gridCol w:w="7414"/>
        <w:gridCol w:w="21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184 396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10 407 032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755 019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208 715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7 395 892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7 391 748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7 163 854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2 256 121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695 316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76 089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1 560 805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893 163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407 706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6 638 641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6 177 663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6 147 851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4 021 877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596 919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617 488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-107 567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қарашадағы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8/50-V шешіміне № 3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59"/>
        <w:gridCol w:w="659"/>
        <w:gridCol w:w="7884"/>
        <w:gridCol w:w="217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11 989 576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10 514 126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10 514 126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0"/>
        <w:gridCol w:w="730"/>
        <w:gridCol w:w="7375"/>
        <w:gridCol w:w="21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11 989 576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8 455 189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823 022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723 874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723 874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