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5f2e" w14:textId="c065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2011 жылғы 15 желтоқсандағы № 52/355-IV "2012-2014 жылдарға арналған қалалық бюджет туралы" шешіміне өзгерістер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2012 жылғы 24 тамыздағы № 7/46-V шешімі. Оңтүстік Қазақстан облысы Түркістан қаласының Әділет басқармасында 2012 жылғы 28 тамызда № 14-4-122 тіркелді. Қолданылу мерзімінің аяқталуына байланысты шешімнің күші жойылды - Оңтүстік Қазақстан облысы Түркістан қалалық мәслихатының 2013 жылғы 30 қаңтардағы № 01-09/14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Түркістан қалалық мәслихатының 30.01.2013 № 01-09/14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 енгізу туралы» Оңтүстік Қазақстан облыстық мәслихатының 2012 жылғы 13 тамыздағы </w:t>
      </w:r>
      <w:r>
        <w:rPr>
          <w:rFonts w:ascii="Times New Roman"/>
          <w:b w:val="false"/>
          <w:i w:val="false"/>
          <w:color w:val="000000"/>
          <w:sz w:val="28"/>
        </w:rPr>
        <w:t>№ 5/48-V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2096 нөмірімен тіркелген) шешіміне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қалалық бюджет туралы» Түркістан қалалық мәслихатының 2011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52/355-IV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14-4-110 нөмірімен тіркелген, 2012 жылғы 7 қаңтардағы «Түркістан» газетінің 3-нөмірінде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Түркістан қаласының 2012-2014 жылдарға арналған қалалық бюджеті 1-қосымшаға сәйкес, соның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20 414 497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1 458 713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6 022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46 440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18 903 322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20 509 731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13 015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1 547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-108 249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108 249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14 562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1 547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95 234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1-қосымшасы осы шешімнің 1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С.Арыстанов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 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 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7/46-V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52/355-ІV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калалық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72"/>
        <w:gridCol w:w="513"/>
        <w:gridCol w:w="8234"/>
        <w:gridCol w:w="217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20 414 497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1 458 713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 салығы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534 956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534 956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403 180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403 180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450 771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208 236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 салығы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83 851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153 079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55 448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18 892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24 516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8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14 358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14 358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18 903 322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18 903 322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18 903 322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16"/>
        <w:gridCol w:w="758"/>
        <w:gridCol w:w="738"/>
        <w:gridCol w:w="7243"/>
        <w:gridCol w:w="220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  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20 509 731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316 630 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283 264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16 424</w:t>
            </w:r>
          </w:p>
        </w:tc>
      </w:tr>
      <w:tr>
        <w:trPr>
          <w:trHeight w:val="4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83 269</w:t>
            </w:r>
          </w:p>
        </w:tc>
      </w:tr>
      <w:tr>
        <w:trPr>
          <w:trHeight w:val="4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83 215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183 571</w:t>
            </w:r>
          </w:p>
        </w:tc>
      </w:tr>
      <w:tr>
        <w:trPr>
          <w:trHeight w:val="7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182 923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31 051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31 051</w:t>
            </w:r>
          </w:p>
        </w:tc>
      </w:tr>
      <w:tr>
        <w:trPr>
          <w:trHeight w:val="9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 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80 232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64 575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</w:tr>
      <w:tr>
        <w:trPr>
          <w:trHeight w:val="7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25 138</w:t>
            </w:r>
          </w:p>
        </w:tc>
      </w:tr>
      <w:tr>
        <w:trPr>
          <w:trHeight w:val="4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10 449 798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680 133</w:t>
            </w:r>
          </w:p>
        </w:tc>
      </w:tr>
      <w:tr>
        <w:trPr>
          <w:trHeight w:val="4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165 420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165 180</w:t>
            </w:r>
          </w:p>
        </w:tc>
      </w:tr>
      <w:tr>
        <w:trPr>
          <w:trHeight w:val="15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514 713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512 006</w:t>
            </w:r>
          </w:p>
        </w:tc>
      </w:tr>
      <w:tr>
        <w:trPr>
          <w:trHeight w:val="15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7 495 768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7 491 824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7 270 866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 қосымша білім беру  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95 165</w:t>
            </w:r>
          </w:p>
        </w:tc>
      </w:tr>
      <w:tr>
        <w:trPr>
          <w:trHeight w:val="15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125 793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2 273 897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697 959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76 721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9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 ай сайынғы ақшалай қаражат төлемдері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36 157</w:t>
            </w:r>
          </w:p>
        </w:tc>
      </w:tr>
      <w:tr>
        <w:trPr>
          <w:trHeight w:val="7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50 664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523 277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1 575 938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1 575 938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919 402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873 537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847 406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203 463</w:t>
            </w:r>
          </w:p>
        </w:tc>
      </w:tr>
      <w:tr>
        <w:trPr>
          <w:trHeight w:val="7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18 006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52 400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30 323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437 823</w:t>
            </w:r>
          </w:p>
        </w:tc>
      </w:tr>
      <w:tr>
        <w:trPr>
          <w:trHeight w:val="7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48 574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7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 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45 865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45 865</w:t>
            </w:r>
          </w:p>
        </w:tc>
      </w:tr>
      <w:tr>
        <w:trPr>
          <w:trHeight w:val="7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40 663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6 621 106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190 565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175 565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175 565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6 191 518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24 675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21 067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6 166 843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2 125 974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4 040 869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239 023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237 868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144 680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338 291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82 825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105 164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90 964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70 708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</w:p>
        </w:tc>
      </w:tr>
      <w:tr>
        <w:trPr>
          <w:trHeight w:val="7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16 141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101 033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84 447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79 770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16 586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49 269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8 751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17 880</w:t>
            </w:r>
          </w:p>
        </w:tc>
      </w:tr>
      <w:tr>
        <w:trPr>
          <w:trHeight w:val="7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22 422</w:t>
            </w:r>
          </w:p>
        </w:tc>
      </w:tr>
      <w:tr>
        <w:trPr>
          <w:trHeight w:val="4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597 031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597 031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597 031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597 031</w:t>
            </w:r>
          </w:p>
        </w:tc>
      </w:tr>
      <w:tr>
        <w:trPr>
          <w:trHeight w:val="7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276 707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88 042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34 013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 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33 859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39 863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10 412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20 792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27 757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27 757</w:t>
            </w:r>
          </w:p>
        </w:tc>
      </w:tr>
      <w:tr>
        <w:trPr>
          <w:trHeight w:val="5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27 703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146 611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146 611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20 422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126 189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112 177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  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614 953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614 953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614 953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103 093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11 053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11 053</w:t>
            </w:r>
          </w:p>
        </w:tc>
      </w:tr>
      <w:tr>
        <w:trPr>
          <w:trHeight w:val="4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10 999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  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92 040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52 070</w:t>
            </w:r>
          </w:p>
        </w:tc>
      </w:tr>
      <w:tr>
        <w:trPr>
          <w:trHeight w:val="7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51 491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39 970</w:t>
            </w:r>
          </w:p>
        </w:tc>
      </w:tr>
      <w:tr>
        <w:trPr>
          <w:trHeight w:val="7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20 739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13 678</w:t>
            </w:r>
          </w:p>
        </w:tc>
      </w:tr>
      <w:tr>
        <w:trPr>
          <w:trHeight w:val="7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 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IІІ.Таза бюджеттік кредиттеу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13 015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7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4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-108 249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108 249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 жоғары тұрған бюджет алдындағы борышын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