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a9fd" w14:textId="082a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2012 жылғы 21 желтоқсандағы № 71 шешімі. Оңтүстік Қазақстан облысының Әділет департаментінде 2013 жылғы 8 қаңтарда № 2201 тіркелді. Қолданылу мерзімінің аяқталуына байланысты күші жойылды - (Оңтүстік Қазақстан облысы Кентау қалалық мәслихатының 2014 жылғы 16 қаңтардағы № 06-13/10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Кентау қалалық мәслихатының 16.01.2014 № 06-13/10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2012 жылғы 7 желтоқсандағы № 9/71-V «2013-2015 жылдарға арналған облыстық бюджет туралы» нормативтік құқықтық актілерді мемлекеттік тіркеу тізілімінде № 2172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Кентау қаласының 2013-2015 жылдарға арналған қалалық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2013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
      1) кірістер – 5 559 070 мың теңге, оның ішінде:</w:t>
      </w:r>
      <w:r>
        <w:br/>
      </w:r>
      <w:r>
        <w:rPr>
          <w:rFonts w:ascii="Times New Roman"/>
          <w:b w:val="false"/>
          <w:i w:val="false"/>
          <w:color w:val="000000"/>
          <w:sz w:val="28"/>
        </w:rPr>
        <w:t>
      салықтық түсімдер – 700 888 мың теңге;</w:t>
      </w:r>
      <w:r>
        <w:br/>
      </w:r>
      <w:r>
        <w:rPr>
          <w:rFonts w:ascii="Times New Roman"/>
          <w:b w:val="false"/>
          <w:i w:val="false"/>
          <w:color w:val="000000"/>
          <w:sz w:val="28"/>
        </w:rPr>
        <w:t>
      салықтық емес түсімдер – 10 004 мың теңге;</w:t>
      </w:r>
      <w:r>
        <w:br/>
      </w:r>
      <w:r>
        <w:rPr>
          <w:rFonts w:ascii="Times New Roman"/>
          <w:b w:val="false"/>
          <w:i w:val="false"/>
          <w:color w:val="000000"/>
          <w:sz w:val="28"/>
        </w:rPr>
        <w:t>
      негізгі капиталды сатудан түсетін түсімдер – 10 100 мың теңге;</w:t>
      </w:r>
      <w:r>
        <w:br/>
      </w:r>
      <w:r>
        <w:rPr>
          <w:rFonts w:ascii="Times New Roman"/>
          <w:b w:val="false"/>
          <w:i w:val="false"/>
          <w:color w:val="000000"/>
          <w:sz w:val="28"/>
        </w:rPr>
        <w:t>
      трансферттер түсімі – 4 838 078 мың теңге;</w:t>
      </w:r>
      <w:r>
        <w:br/>
      </w:r>
      <w:r>
        <w:rPr>
          <w:rFonts w:ascii="Times New Roman"/>
          <w:b w:val="false"/>
          <w:i w:val="false"/>
          <w:color w:val="000000"/>
          <w:sz w:val="28"/>
        </w:rPr>
        <w:t>
</w:t>
      </w:r>
      <w:r>
        <w:rPr>
          <w:rFonts w:ascii="Times New Roman"/>
          <w:b w:val="false"/>
          <w:i w:val="false"/>
          <w:color w:val="000000"/>
          <w:sz w:val="28"/>
        </w:rPr>
        <w:t>
      2) шығындар – 5 623 644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4 437 мың теңге, оның ішінде:</w:t>
      </w:r>
      <w:r>
        <w:br/>
      </w:r>
      <w:r>
        <w:rPr>
          <w:rFonts w:ascii="Times New Roman"/>
          <w:b w:val="false"/>
          <w:i w:val="false"/>
          <w:color w:val="000000"/>
          <w:sz w:val="28"/>
        </w:rPr>
        <w:t>
      бюджеттік кредиттер – 5 193 мың теңге;</w:t>
      </w:r>
      <w:r>
        <w:br/>
      </w:r>
      <w:r>
        <w:rPr>
          <w:rFonts w:ascii="Times New Roman"/>
          <w:b w:val="false"/>
          <w:i w:val="false"/>
          <w:color w:val="000000"/>
          <w:sz w:val="28"/>
        </w:rPr>
        <w:t>
      бюджеттік кредиттерді өтеу – 756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-69 011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69 011 мың теңге, оның ішінде:</w:t>
      </w:r>
      <w:r>
        <w:br/>
      </w:r>
      <w:r>
        <w:rPr>
          <w:rFonts w:ascii="Times New Roman"/>
          <w:b w:val="false"/>
          <w:i w:val="false"/>
          <w:color w:val="000000"/>
          <w:sz w:val="28"/>
        </w:rPr>
        <w:t>
      қарыздар түсімі – 5 193 мың теңге;</w:t>
      </w:r>
      <w:r>
        <w:br/>
      </w:r>
      <w:r>
        <w:rPr>
          <w:rFonts w:ascii="Times New Roman"/>
          <w:b w:val="false"/>
          <w:i w:val="false"/>
          <w:color w:val="000000"/>
          <w:sz w:val="28"/>
        </w:rPr>
        <w:t>
      қарыздарды өтеу – 756 мың теңге;</w:t>
      </w:r>
      <w:r>
        <w:br/>
      </w:r>
      <w:r>
        <w:rPr>
          <w:rFonts w:ascii="Times New Roman"/>
          <w:b w:val="false"/>
          <w:i w:val="false"/>
          <w:color w:val="000000"/>
          <w:sz w:val="28"/>
        </w:rPr>
        <w:t>
      бюджет қаражатының пайдаланылатын қалдықтары – 64 574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Кентау қалалық мәслихатының 11.12.2013 </w:t>
      </w:r>
      <w:r>
        <w:rPr>
          <w:rFonts w:ascii="Times New Roman"/>
          <w:b w:val="false"/>
          <w:i w:val="false"/>
          <w:color w:val="000000"/>
          <w:sz w:val="28"/>
        </w:rPr>
        <w:t>№ 129</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жылы салық түсімдерінен қаланың бюджетіне жеке табыс салығынан және әлеуметтік салықтан 50 пайыз аударылатын болып және облыстық бюджеттен қаланың бюджетіне берілетін бюджеттік субвенциялар 2986916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3. Қала әкімдігінің 2013 жылға арналған резерві 10807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2013 жылға қалалық бюджеттен қаржыландыратын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Хантағы, Қарнақ, Байылдыр ауылдарындағы жоғарыда аталған мамандарға жиырма бес пайыз мөлшерінде, Ащысай ауылының қаладан тыс алыс қашықтықта орналасуын, ауылдың басқа ауылдарға қарағанда әлеуметтік-экономикалық жағдайының өте төмендігін, ауылда тұратын халықтың әл-ауқатының күрт нашарлауын, ауылда өндіріс және басқа тұрмыстық инфрақұрылымдардың жоқтығын ескере отырып Ащысай ауылына отыз пайыз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5. 2013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жылы ауыл шаруашылығы мақсатындағы жер учаскелерін сатудан түсетін Қазақстан Республикасының Ұлттық қорына түсімдер көлемі 502 мың теңге болып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Кентау қаласының ауылдық әкімдері аппаратының 2013-2015 жылдарға арналған шығындары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2013 жылдың 1 қаңтарынан бастап қолданысқа енгізілсін.</w:t>
      </w:r>
    </w:p>
    <w:bookmarkEnd w:id="0"/>
    <w:p>
      <w:pPr>
        <w:spacing w:after="0"/>
        <w:ind w:left="0"/>
        <w:jc w:val="both"/>
      </w:pPr>
      <w:r>
        <w:rPr>
          <w:rFonts w:ascii="Times New Roman"/>
          <w:b w:val="false"/>
          <w:i/>
          <w:color w:val="000000"/>
          <w:sz w:val="28"/>
        </w:rPr>
        <w:t>      Қалалық мәслихат сессиясының төрағасы      М.Тұрысбеков</w:t>
      </w:r>
    </w:p>
    <w:p>
      <w:pPr>
        <w:spacing w:after="0"/>
        <w:ind w:left="0"/>
        <w:jc w:val="both"/>
      </w:pPr>
      <w:r>
        <w:rPr>
          <w:rFonts w:ascii="Times New Roman"/>
          <w:b w:val="false"/>
          <w:i/>
          <w:color w:val="000000"/>
          <w:sz w:val="28"/>
        </w:rPr>
        <w:t>      Қалалық мәслихат хатшысы                   К.Сырлыбаев</w:t>
      </w:r>
    </w:p>
    <w:bookmarkStart w:name="z16" w:id="1"/>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2012 жылдың 21 желтоқсандағы</w:t>
      </w:r>
      <w:r>
        <w:br/>
      </w:r>
      <w:r>
        <w:rPr>
          <w:rFonts w:ascii="Times New Roman"/>
          <w:b w:val="false"/>
          <w:i w:val="false"/>
          <w:color w:val="000000"/>
          <w:sz w:val="28"/>
        </w:rPr>
        <w:t>
№ 71 шешіміне 1-қосымша</w:t>
      </w:r>
    </w:p>
    <w:bookmarkEnd w:id="1"/>
    <w:p>
      <w:pPr>
        <w:spacing w:after="0"/>
        <w:ind w:left="0"/>
        <w:jc w:val="left"/>
      </w:pPr>
      <w:r>
        <w:rPr>
          <w:rFonts w:ascii="Times New Roman"/>
          <w:b/>
          <w:i w:val="false"/>
          <w:color w:val="000000"/>
        </w:rPr>
        <w:t xml:space="preserve"> 2013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Кентау қалалық мәслихатының 11.12.2013 </w:t>
      </w:r>
      <w:r>
        <w:rPr>
          <w:rFonts w:ascii="Times New Roman"/>
          <w:b w:val="false"/>
          <w:i w:val="false"/>
          <w:color w:val="ff0000"/>
          <w:sz w:val="28"/>
        </w:rPr>
        <w:t>№ 129</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8"/>
        <w:gridCol w:w="527"/>
        <w:gridCol w:w="8303"/>
        <w:gridCol w:w="1959"/>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5 559 070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700 888</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312 839</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312 839</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228 852</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125 649</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46 984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22 753</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55 671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21 795</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9 497</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w:t>
            </w:r>
          </w:p>
        </w:tc>
      </w:tr>
      <w:tr>
        <w:trPr>
          <w:trHeight w:val="7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3 768</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3 768</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4 838 078</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4 838 078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4 838 078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680"/>
        <w:gridCol w:w="725"/>
        <w:gridCol w:w="725"/>
        <w:gridCol w:w="7056"/>
        <w:gridCol w:w="2134"/>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5 623 644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173 949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140 469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13 709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13 574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55 492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55 181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71 268 </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68 213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3 055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1 661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1 661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31 819 </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31 819 </w:t>
            </w:r>
          </w:p>
        </w:tc>
      </w:tr>
      <w:tr>
        <w:trPr>
          <w:trHeight w:val="8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31 059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173 825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7 655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7 655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7 655</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166 170</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166 170</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165 868</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3 955 621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586 487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69 762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35 448 </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34 314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516 725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201 057</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315 668</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2 118 658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4 873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4 873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2 113 785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2 026 194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87 591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1 250 476</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185 979</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7 825</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35 023</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27 554</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10 987</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102 637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1 064 497</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1 064 497</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297 038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267 338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265 636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26 928 </w:t>
            </w:r>
          </w:p>
        </w:tc>
      </w:tr>
      <w:tr>
        <w:trPr>
          <w:trHeight w:val="8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6 359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14 959</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32 098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141 585 </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22 481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1 702 </w:t>
            </w:r>
          </w:p>
        </w:tc>
      </w:tr>
      <w:tr>
        <w:trPr>
          <w:trHeight w:val="9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1 702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29 700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29 700 </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27 634 </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289 398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26 527</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6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15 100 </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7 364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7 364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2 390 </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2 090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160 106 </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2 480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2 480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157 484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154 484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102 765</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9 855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3 188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1 822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2 185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2 660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92 910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28 299</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24 997</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329 834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143 864 </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35 354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35 354</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108 510</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108 510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116 023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70 983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66 117 </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3 669</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45 040</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45 040</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41 038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31 329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26 418</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4 911</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9 709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5 853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3 856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28 909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8 475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7 042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1 299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13 891 </w:t>
            </w:r>
          </w:p>
        </w:tc>
      </w:tr>
      <w:tr>
        <w:trPr>
          <w:trHeight w:val="7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8 857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4 439</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6 543</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56 138</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56 138</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56 138</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56 138</w:t>
            </w:r>
          </w:p>
        </w:tc>
      </w:tr>
      <w:tr>
        <w:trPr>
          <w:trHeight w:val="6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55 754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37 872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11 333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11 333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16 026 </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8 571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4 262 </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10 513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9 975 </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17 882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17 882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17 882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32 407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32 407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9 458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9 458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22 949 </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6 900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15 929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11 244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11 244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4 590 </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4 590 </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6 654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198 713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15 613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15 613 </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14 563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1 050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183 100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9 915</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9 915</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9 423</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9 423</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132 018 </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31 815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100 033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31 744</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40 965 </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40 965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40 965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35 282 </w:t>
            </w:r>
          </w:p>
        </w:tc>
      </w:tr>
      <w:tr>
        <w:trPr>
          <w:trHeight w:val="6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5 683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4 437 </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5 193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5 193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5 193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5 193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-69 011</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69 011</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64 574</w:t>
            </w:r>
          </w:p>
        </w:tc>
      </w:tr>
    </w:tbl>
    <w:bookmarkStart w:name="z17" w:id="2"/>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2012 жылдың 21 желтоқсандағы</w:t>
      </w:r>
      <w:r>
        <w:br/>
      </w:r>
      <w:r>
        <w:rPr>
          <w:rFonts w:ascii="Times New Roman"/>
          <w:b w:val="false"/>
          <w:i w:val="false"/>
          <w:color w:val="000000"/>
          <w:sz w:val="28"/>
        </w:rPr>
        <w:t>
71 шешіміне 2-қосымша</w:t>
      </w:r>
    </w:p>
    <w:bookmarkEnd w:id="2"/>
    <w:p>
      <w:pPr>
        <w:spacing w:after="0"/>
        <w:ind w:left="0"/>
        <w:jc w:val="left"/>
      </w:pPr>
      <w:r>
        <w:rPr>
          <w:rFonts w:ascii="Times New Roman"/>
          <w:b/>
          <w:i w:val="false"/>
          <w:color w:val="000000"/>
        </w:rPr>
        <w:t xml:space="preserve"> 2014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Кентау қалалық мәслихатының 11.12.2013 </w:t>
      </w:r>
      <w:r>
        <w:rPr>
          <w:rFonts w:ascii="Times New Roman"/>
          <w:b w:val="false"/>
          <w:i w:val="false"/>
          <w:color w:val="ff0000"/>
          <w:sz w:val="28"/>
        </w:rPr>
        <w:t>№ 129</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10"/>
        <w:gridCol w:w="648"/>
        <w:gridCol w:w="8020"/>
        <w:gridCol w:w="2114"/>
      </w:tblGrid>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4 324 389</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555 518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218 406</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218 406</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164 775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164 775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133 278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43 549</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32 763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56 723</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29 499</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9 747</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3 747 564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3 747 564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3 747 564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27"/>
        <w:gridCol w:w="808"/>
        <w:gridCol w:w="789"/>
        <w:gridCol w:w="6882"/>
        <w:gridCol w:w="2108"/>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4 324 389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162 882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132 672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14 002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14 002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51 902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51 902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66 768 </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66 228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1 441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1 441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28 769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28 769 </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28 769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59 434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7 441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7 441 </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7 441</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51 993</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51 993</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51 443</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3 990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3 990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3 990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2 957 246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229 995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35 912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35 912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194 083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194 083</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2 060 709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5 989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5 989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2 054 720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1 963 272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91 448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666 542</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41 651</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615 892</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615 892</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428 702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401 852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399 459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39 610 </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7 063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13 356</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41 219</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13 875</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30 782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220 136 </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31 884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2 393 </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2 393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26 850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26 850 </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25 138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107 001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1 225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100 776</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12 092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3 208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2 303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2 705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3 876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88 684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20 809</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40 016</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331 323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142 951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30 952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30 952</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111 999</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111 999</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121 636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66 315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61 212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55 321</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55 321</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39 543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30 620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25 366</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5 254</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8 923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4 679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4 244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27 193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7 062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7 062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13 894 </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9 443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6 237</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6 237</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26 699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26 699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17 305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8 138 </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2 019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3 645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9 394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9 394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16 997 </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16 997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9 750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9 750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7 247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7 247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15 386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15 386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10 114 </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10 114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5 272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5 272</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58 959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13 673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13 673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13 673</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45 286</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33 749 </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33 749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5 683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5 683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5 683 </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5 683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3"/>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2012 жылдың 21 желтоқсандағы</w:t>
      </w:r>
      <w:r>
        <w:br/>
      </w:r>
      <w:r>
        <w:rPr>
          <w:rFonts w:ascii="Times New Roman"/>
          <w:b w:val="false"/>
          <w:i w:val="false"/>
          <w:color w:val="000000"/>
          <w:sz w:val="28"/>
        </w:rPr>
        <w:t>
№ 71 шешіміне 3-қосымша</w:t>
      </w:r>
    </w:p>
    <w:bookmarkEnd w:id="3"/>
    <w:p>
      <w:pPr>
        <w:spacing w:after="0"/>
        <w:ind w:left="0"/>
        <w:jc w:val="left"/>
      </w:pPr>
      <w:r>
        <w:rPr>
          <w:rFonts w:ascii="Times New Roman"/>
          <w:b/>
          <w:i w:val="false"/>
          <w:color w:val="000000"/>
        </w:rPr>
        <w:t xml:space="preserve"> 2015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Кентау қалалық мәслихатының 30.01.2013 </w:t>
      </w:r>
      <w:r>
        <w:rPr>
          <w:rFonts w:ascii="Times New Roman"/>
          <w:b w:val="false"/>
          <w:i w:val="false"/>
          <w:color w:val="ff0000"/>
          <w:sz w:val="28"/>
        </w:rPr>
        <w:t>№ 79</w:t>
      </w:r>
      <w:r>
        <w:rPr>
          <w:rFonts w:ascii="Times New Roman"/>
          <w:b w:val="false"/>
          <w:i w:val="false"/>
          <w:color w:val="ff0000"/>
          <w:sz w:val="28"/>
        </w:rPr>
        <w:t xml:space="preserve"> шешімімен (2013 жылғы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8"/>
        <w:gridCol w:w="527"/>
        <w:gridCol w:w="8127"/>
        <w:gridCol w:w="2135"/>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4 408 690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575 801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220 870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220 870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168 812</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168 812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143 937</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47 032</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35 382</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61 261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31 857</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13 351</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14 024</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12 475</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3 804</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8 671</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8 671</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3 809 887</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3 809 887</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3 809 887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90"/>
        <w:gridCol w:w="690"/>
        <w:gridCol w:w="671"/>
        <w:gridCol w:w="7369"/>
        <w:gridCol w:w="211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4 408 690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168 620 </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137 797 </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14 151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14 151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52 760 </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52 760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70 886 </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70 492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1 542 </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1 542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29 281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29 281 </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29 281 </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73 089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7 665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7 665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7 665</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65 424</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65 424</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64 836</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4 269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4 269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4 269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4 269</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2 899 225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236 915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36 475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36 475 </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200 440 </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200 440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2 113 721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6 412 </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6 412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2 107 309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2 013 579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93 730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548 589</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48 589</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8 559</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39 296</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490 682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463 313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460 753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42 382 </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7 678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44 104</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14 846</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31 054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270 912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34 115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2 560 </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2 560 </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27 369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27 369 </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25 537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109 010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1 311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107 699</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12 806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3 402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2 410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2 895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4 099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94 893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287 284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88 932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32 033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56 899</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129 727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67 685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62 071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62 042</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62 042</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40 768 </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31 220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5 448</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9 548 </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5 007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4 541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27 857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7 132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7 132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14 395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9 550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6 330</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27 272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17 762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17 762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8 300 </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2 089 </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3 676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9 510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9 510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9 510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17 218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17 218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9 872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9 872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7 346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7 346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16 362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16 362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10 721 </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10 721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5 641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59 828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59 828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13 720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13 720</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34 132 </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34 132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5 740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5 740 </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5 740 </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5 740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Кентау қалалық мәслихатының</w:t>
      </w:r>
      <w:r>
        <w:br/>
      </w:r>
      <w:r>
        <w:rPr>
          <w:rFonts w:ascii="Times New Roman"/>
          <w:b w:val="false"/>
          <w:i w:val="false"/>
          <w:color w:val="000000"/>
          <w:sz w:val="28"/>
        </w:rPr>
        <w:t>
№ 71 шешіміне 4-қосымша</w:t>
      </w:r>
    </w:p>
    <w:bookmarkEnd w:id="4"/>
    <w:p>
      <w:pPr>
        <w:spacing w:after="0"/>
        <w:ind w:left="0"/>
        <w:jc w:val="left"/>
      </w:pPr>
      <w:r>
        <w:rPr>
          <w:rFonts w:ascii="Times New Roman"/>
          <w:b/>
          <w:i w:val="false"/>
          <w:color w:val="000000"/>
        </w:rPr>
        <w:t xml:space="preserve"> 2013 жылға арналған қалалық бюджеттің атқарылуы барысында қысқартуға жатпайтын қалалық бюджеттің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63"/>
        <w:gridCol w:w="669"/>
        <w:gridCol w:w="670"/>
        <w:gridCol w:w="937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5"/>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71 шешіміне 5-қосымша</w:t>
      </w:r>
    </w:p>
    <w:bookmarkEnd w:id="5"/>
    <w:p>
      <w:pPr>
        <w:spacing w:after="0"/>
        <w:ind w:left="0"/>
        <w:jc w:val="left"/>
      </w:pPr>
      <w:r>
        <w:rPr>
          <w:rFonts w:ascii="Times New Roman"/>
          <w:b/>
          <w:i w:val="false"/>
          <w:color w:val="000000"/>
        </w:rPr>
        <w:t xml:space="preserve"> 2013 жылы ауыл шаруашылығы мақсатындағы жер учаскелерін сатудан түсетін Қазақстан Республикасының Ұлттық қорына түсетін түсімдер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552"/>
        <w:gridCol w:w="591"/>
        <w:gridCol w:w="7950"/>
        <w:gridCol w:w="2259"/>
      </w:tblGrid>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2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2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bl>
    <w:bookmarkStart w:name="z21" w:id="6"/>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71 шешіміне 6-қосымша</w:t>
      </w:r>
    </w:p>
    <w:bookmarkEnd w:id="6"/>
    <w:p>
      <w:pPr>
        <w:spacing w:after="0"/>
        <w:ind w:left="0"/>
        <w:jc w:val="left"/>
      </w:pPr>
      <w:r>
        <w:rPr>
          <w:rFonts w:ascii="Times New Roman"/>
          <w:b/>
          <w:i w:val="false"/>
          <w:color w:val="000000"/>
        </w:rPr>
        <w:t xml:space="preserve"> Кентау қаласы ауылдарының 2013 жылға арналған бюджеттік бағдарламалары</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Кентау қалалық мәслихатының 11.12.2013 </w:t>
      </w:r>
      <w:r>
        <w:rPr>
          <w:rFonts w:ascii="Times New Roman"/>
          <w:b w:val="false"/>
          <w:i w:val="false"/>
          <w:color w:val="ff0000"/>
          <w:sz w:val="28"/>
        </w:rPr>
        <w:t>№ 129</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5959"/>
        <w:gridCol w:w="1091"/>
        <w:gridCol w:w="1091"/>
        <w:gridCol w:w="1111"/>
        <w:gridCol w:w="1091"/>
        <w:gridCol w:w="1291"/>
      </w:tblGrid>
      <w:tr>
        <w:trPr>
          <w:trHeight w:val="105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әкімі аппараты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05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79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7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35448</w:t>
            </w:r>
          </w:p>
        </w:tc>
      </w:tr>
      <w:tr>
        <w:trPr>
          <w:trHeight w:val="76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w:t>
            </w:r>
          </w:p>
        </w:tc>
      </w:tr>
      <w:tr>
        <w:trPr>
          <w:trHeight w:val="28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w:t>
            </w:r>
          </w:p>
        </w:tc>
      </w:tr>
      <w:tr>
        <w:trPr>
          <w:trHeight w:val="28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60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3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103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1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27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105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70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9915</w:t>
            </w:r>
          </w:p>
        </w:tc>
      </w:tr>
      <w:tr>
        <w:trPr>
          <w:trHeight w:val="49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34314</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172941</w:t>
            </w:r>
          </w:p>
        </w:tc>
      </w:tr>
    </w:tbl>
    <w:bookmarkStart w:name="z22" w:id="7"/>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71 шешіміне 7-қосымша</w:t>
      </w:r>
    </w:p>
    <w:bookmarkEnd w:id="7"/>
    <w:p>
      <w:pPr>
        <w:spacing w:after="0"/>
        <w:ind w:left="0"/>
        <w:jc w:val="left"/>
      </w:pPr>
      <w:r>
        <w:rPr>
          <w:rFonts w:ascii="Times New Roman"/>
          <w:b/>
          <w:i w:val="false"/>
          <w:color w:val="000000"/>
        </w:rPr>
        <w:t xml:space="preserve"> Кентау қаласы ауылдарының 2014 жылға арналған бюджеттік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5214"/>
        <w:gridCol w:w="1393"/>
        <w:gridCol w:w="1521"/>
        <w:gridCol w:w="1478"/>
        <w:gridCol w:w="1436"/>
        <w:gridCol w:w="1310"/>
      </w:tblGrid>
      <w:tr>
        <w:trPr>
          <w:trHeight w:val="103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әкімі аппараты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05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66228</w:t>
            </w:r>
          </w:p>
        </w:tc>
      </w:tr>
      <w:tr>
        <w:trPr>
          <w:trHeight w:val="105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51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35912</w:t>
            </w:r>
          </w:p>
        </w:tc>
      </w:tr>
      <w:tr>
        <w:trPr>
          <w:trHeight w:val="76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54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51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r>
      <w:tr>
        <w:trPr>
          <w:trHeight w:val="52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51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130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25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130962</w:t>
            </w:r>
          </w:p>
        </w:tc>
      </w:tr>
    </w:tbl>
    <w:bookmarkStart w:name="z23" w:id="8"/>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71 шешіміне 8-қосымша</w:t>
      </w:r>
    </w:p>
    <w:bookmarkEnd w:id="8"/>
    <w:p>
      <w:pPr>
        <w:spacing w:after="0"/>
        <w:ind w:left="0"/>
        <w:jc w:val="left"/>
      </w:pPr>
      <w:r>
        <w:rPr>
          <w:rFonts w:ascii="Times New Roman"/>
          <w:b/>
          <w:i w:val="false"/>
          <w:color w:val="000000"/>
        </w:rPr>
        <w:t xml:space="preserve"> Кентау қаласы ауылдарының 2015 жылға арналған бюджеттік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5185"/>
        <w:gridCol w:w="1391"/>
        <w:gridCol w:w="1518"/>
        <w:gridCol w:w="1476"/>
        <w:gridCol w:w="1456"/>
        <w:gridCol w:w="1329"/>
      </w:tblGrid>
      <w:tr>
        <w:trPr>
          <w:trHeight w:val="1035"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әкімі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05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70492</w:t>
            </w:r>
          </w:p>
        </w:tc>
      </w:tr>
      <w:tr>
        <w:trPr>
          <w:trHeight w:val="1005"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525"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36475</w:t>
            </w:r>
          </w:p>
        </w:tc>
      </w:tr>
      <w:tr>
        <w:trPr>
          <w:trHeight w:val="78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w:t>
            </w:r>
          </w:p>
        </w:tc>
      </w:tr>
      <w:tr>
        <w:trPr>
          <w:trHeight w:val="51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r>
      <w:tr>
        <w:trPr>
          <w:trHeight w:val="51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525"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51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1305"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w:t>
            </w:r>
          </w:p>
        </w:tc>
      </w:tr>
      <w:tr>
        <w:trPr>
          <w:trHeight w:val="54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55"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