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f5ae" w14:textId="30cf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2012 жылғы 2 наурыздағы № 46 Қаулысы. Оңтүстік Қазақстан облысы Кентау қаласының Әділет басқармасында 2012 жылғы 16 наурызда № 14-3-127 тіркелді. Күші жойылды - Оңтүстік Қазақстан облысы Кентау қаласы әкімдігінің 2012 жылғы 4 мамырдағы N 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 қаласы   әкімдігінің 2012.05.04 N 94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өзін-өзі басқару туралы»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әлеуметтік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Б.Алимановқа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Н.Қалмұрзаев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 наурыздағы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2012 жылы өңірлік еңбек нарығындағы қажеттілік негізінде республикалық бюджеттен бөлінген қаржыға сәйкес әлеуметтік жұмыс орындарын 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075"/>
        <w:gridCol w:w="2479"/>
        <w:gridCol w:w="2639"/>
        <w:gridCol w:w="2043"/>
        <w:gridCol w:w="1489"/>
        <w:gridCol w:w="1624"/>
      </w:tblGrid>
      <w:tr>
        <w:trPr>
          <w:trHeight w:val="8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  атауы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Мамандығы (кәсібі)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орындарының саны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 ұзақтығы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25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«Еркін и К-ХХI» жауапкершілігі шектеулі серіктестігі 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түптеуші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 көркемдеуші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баспагер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маманы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«Еркін пресс» жауапкершілігі шектеулі серіктестігі 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тасушы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сорттаушы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«Кайпназарова Н.Н.»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3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«Егембердиев К.К.»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 көмекшісі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таратушы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«Багланбаев Н.А.»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жинаушы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«Баймуратов Еркинбай Карнакбаевич»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«Койшыбаева П.Е.»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«УМЫТШАК»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«Жумадуллаев Нурлан»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«Конарбаев Аскар Муратович»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3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«Жумабаев Исахан»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«Бекбулатов Бекмурат Ансабаевич»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«Калымбетов Багдаулет»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«Карахан-Али» жауапкершілігі шектеулі серіктестігі 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тауық бағушы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суғарушы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«Мырзараим-ата» шаруа қожалығы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тауық бағушы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«Тажитдин» шаруа қожалығы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суғарушы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«Мамадраимов» шаруа қожалығы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«НҰР» шаруа қожалығы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«Кызмет-МТ» жауапкершілігі шектеулі серіктестігі 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суғарушы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«Анвар-ата» шаруа қожалығы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тауықшы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«ЯССИ» өндірістік кооперативі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«Азамат-ата» шаруа қожалығы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суғарушы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«Чингиз» шаруа қожалығы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суғарушы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«ТАБРИЗ–К» жауапкершілігі шектеулі серіктестігі 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«Конысбаева Жумакул Шайдилдаевна»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«Қалдыбаев Аблайхан Кнатович»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жуушы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жуушы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«Ибрагимова Галима Таиповна»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асхана қызметшісі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«Сүйіндік ата» шаруа қожалығы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суғарушы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шаруа қожалығы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суғарушы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«Тулеев Кошкарбай Торланович»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шабушы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«АЛТЫНАЙ» жеке кәсіпкер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«Хашрмат»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суғарушы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Кентау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 наурыздағы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жылы өңірлік еңбек нарығындағы қажеттілік негізінде жергілікті  бюджеттен бөлінген  қаржыға  сәйкес  әлеуметтік 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3346"/>
        <w:gridCol w:w="2333"/>
        <w:gridCol w:w="2631"/>
        <w:gridCol w:w="2075"/>
        <w:gridCol w:w="1704"/>
        <w:gridCol w:w="1441"/>
      </w:tblGrid>
      <w:tr>
        <w:trPr>
          <w:trHeight w:val="14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  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Мамандығы (кәсібі)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орындарының саны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 ұзақтығы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(теңге)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285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қаласы әкімдігі тұрғын-үй коммуналдық шаруашылығы, жолаушылар көлігі және автомобиль жолдары бөлімінің «Тазалық–Кентау» мемлекеттік коммуналдық кәсіпорын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артушы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85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«Исмагулова Наталья Каирбековна» жеке кәсіпкер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25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«Сырлыбаев Керимжан Даулбаевич» жеке кәсіпкер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электрдәнекерлеуші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жөндеуші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шинамонтажник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465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«Ташимов Алмас Туреханович» жеке кәсіпкер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«Айти Плюс» жеке кәсіпкер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1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қаласы әкімдігінің «Ащысай Су» мемлекеттік коммуналдық кәсіпорыны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қадағалаушы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Мырзараим-ата» шаруа қожалығы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85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«Асыл-Әл-Нәби» жауапкершілігі шектеулі серіктестігі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