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7c4e" w14:textId="01d7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2012 жылғы 13 ақпандағы № 24 Қаулысы. Оңтүстік Қазақстан облысы Кентау қаласының Әділет басқармасында 2012 жылғы 23 ақпанда № 14-3-125 тіркелді. Күші жойылды - Оңтүстік Қазақстан облысы Кентау қаласы әкімдігінің 2012 жылғы 4 мамырдағы N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   әкімдігінің 2012.05.04 N 94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өңірлік еңбек нарығындағы қажеттілікке сәйкес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Б.Алимановқа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 Н.Қалмұрзаев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ақпандағы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186"/>
        <w:gridCol w:w="2048"/>
        <w:gridCol w:w="1987"/>
        <w:gridCol w:w="2008"/>
        <w:gridCol w:w="1680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Ұйымдастырылатын жұмыс орындардың саны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(теңге)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трансформатор зауыты» акционерлік қоғамы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әкімдігі денсаулық сақтау басқармасының «Кентау қалалық емханасы» мемлекеттік коммуналдық қазыналық кәсіпорны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әкімдігі денсаулық сақтау басқармасының «Кентау орталық қалалық ауруханасы» мемлекеттік коммуналдық қазыналық кәсіпорны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қалалық экономика және қаржы бөлімі» мемлекеттік мекемесі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комитетінің Оңтүстік Қазақстан облысы бойынша Салық департаментінің Кентау қаласы бойынша салық басқармасы» мемлекеттік мекемесі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«Ы.Алтынсарин атындағы № 1 жалпы орта мектеп» мемлекеттік мекемесі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 мұғалімі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«Әль-Фараби атындағы № 14 жалпы орта мектеп» мемлекеттік мекемесі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 мұғалімі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пән мұғалімі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10 күн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