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fd6" w14:textId="e2ab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 желтоқсан 2011 жылғы № 352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2012 жылғы 10 ақпандағы N 8 шешімі. Оңтүстік Қазақстан облысы Кентау қаласының Әділет басқармасында 2012 жылғы 13 ақпанда N 14-3-124 тіркелді. Қолданылу мерзімінің аяқталуына байланысты күші жойылды - (Оңтүстік Қазақстан облысы Кентау қалалық мәслихат аппаратының 2013 жылғы 1 ақпандағы № 06-13/27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 аппаратының 01.02.2013 № 06-13/27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"Қазақстан Республикасының Бюджет кодексі"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қалалық бюджет туралы" Кентау қалалық мәслихатының 2011 жылғы 20 желтоқсандағы № 352 (Нормативтік құқықтық актілерді мемлекеттік тіркеу тізілімінде 14-3-122 нөмірімен тіркелген, "Кентау шұғыласы" газетінің 2012 жылғы 7 қаңтардағы 1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2-тармақтар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2012-2014 жылдарға арналған қалалық бюджеті 1, 2 және 3-қосымшаларға сәйкес, соның ішінде 2012 жылға мынадай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5038691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461977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10153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- 8357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4558204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5099535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6971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67815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60844 мың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2012 жылы жалпы сома түсімдерінен қаланың бюджетіне жеке табыс салығынан және әлеуметтік салықтан 50 пайыз бөлу нормативі және облыстық бюджеттен қаланың бюджетіне берілетін бюджеттік субвенциялар 2942352 мың теңге көлемінде бекітілсін.»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6 қосымшалары осы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С.Абдрахманов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ақпандағы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08"/>
        <w:gridCol w:w="527"/>
        <w:gridCol w:w="7990"/>
        <w:gridCol w:w="227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5 038 691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461 977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169 916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131 066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128 944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10 598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2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8 159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453"/>
        <w:gridCol w:w="672"/>
        <w:gridCol w:w="653"/>
        <w:gridCol w:w="7384"/>
        <w:gridCol w:w="230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5 099 535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155 401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126 403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13 591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48 936 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63 876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27 745 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262 920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255 870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255 296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2 771 945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456 823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62 689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62 369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394 134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392 823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2 032 703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2 028 542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1 886 442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126 330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72 212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25 715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210 207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411 533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381 817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379 727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64 687 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32 568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166 125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26 845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18 023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29 716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27 095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868 164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770 526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2 110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87 137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148 887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28 077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28 077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60 966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56 748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3 219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34 847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27 053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24 781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7 794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4 087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24 997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6 406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6 196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12 366 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52 618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18 418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17 738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7 919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1 672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5 739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8 421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25 779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66 600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9 303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57 297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6 684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275 190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7 837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267 353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267 353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77 232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11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3 966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50 565 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28 065 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22 500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8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6 971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7 281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-67 815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67 815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10 ақпандағы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2011 жылғы 20 желтоқсандағы № 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Кентау қаласы ауылдарының 2012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4587"/>
        <w:gridCol w:w="1275"/>
        <w:gridCol w:w="1387"/>
        <w:gridCol w:w="1350"/>
        <w:gridCol w:w="1257"/>
        <w:gridCol w:w="1266"/>
      </w:tblGrid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 мың теңге)</w:t>
            </w:r>
          </w:p>
        </w:tc>
      </w:tr>
      <w:tr>
        <w:trPr>
          <w:trHeight w:val="129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ауылы әкімі аппараты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63624</w:t>
            </w:r>
          </w:p>
        </w:tc>
      </w:tr>
      <w:tr>
        <w:trPr>
          <w:trHeight w:val="105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79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54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51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</w:tr>
      <w:tr>
        <w:trPr>
          <w:trHeight w:val="129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</w:t>
            </w:r>
          </w:p>
        </w:tc>
      </w:tr>
      <w:tr>
        <w:trPr>
          <w:trHeight w:val="49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5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07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255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