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08c7" w14:textId="700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2011 жылғы 20 желтоқсандағы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10 қаңтардағы N 361 шешімі. Оңтүстік Қазақстан облысы Кентау қаласының Әділет басқармасында 2012 жылғы 25 қаңтарда N 14-3-123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Қазақстан Республикасының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48/469-IV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2067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қалалық бюджет туралы" Кентау қалалық мәслихатының 2011 жылғы 20 желтоқсандағы № 352 (нормативтік- құқықтық актілерді мемлекеттік тіркеу тізілімінде 14-3-122 нөмірімен тіркелген, "Кентау шұғыласы"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5038691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461977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4558204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5038691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И.Молдалиев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570"/>
        <w:gridCol w:w="7955"/>
        <w:gridCol w:w="225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5 038 691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0"/>
        <w:gridCol w:w="692"/>
        <w:gridCol w:w="672"/>
        <w:gridCol w:w="7116"/>
        <w:gridCol w:w="228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5 038 691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155 313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126 318 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48 851 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48 851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27 742 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27 742 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50 586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42 962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2 811 524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534 313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102 268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101 948 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432 045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430 734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1 994 792 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1 990 631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88 419 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282 419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868 164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260 886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140 076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-6 971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624"/>
        <w:gridCol w:w="8050"/>
        <w:gridCol w:w="211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4 900 525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488 313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139 817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51"/>
        <w:gridCol w:w="671"/>
        <w:gridCol w:w="7234"/>
        <w:gridCol w:w="226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4 900 525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155 612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125 525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63 478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28 744 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90 842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2 779 772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227 651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57 450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2 024 421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2 019 968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1 868 895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151 073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473 838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405 675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375 336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373 100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30 632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204 406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1 013 809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931 468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72 677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338 378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136 076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142 928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101 958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97 446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35 088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8 097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24 286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6 247 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11 896 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25 220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16 661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9 433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6 765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9 058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51 619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27 554 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9 938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9 938 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28"/>
        <w:gridCol w:w="8000"/>
        <w:gridCol w:w="2154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4 501 347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90"/>
        <w:gridCol w:w="711"/>
        <w:gridCol w:w="651"/>
        <w:gridCol w:w="7304"/>
        <w:gridCol w:w="223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4 501 347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182 847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152 072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48 910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89 118 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64 327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24 791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29 334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101 294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7 410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93 227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3 283 644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226 724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192 512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2 048 179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2 043 414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1 951 329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92 085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1 008 741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41 853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958 031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463 486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432 283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429 890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38 199 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30 768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251 489 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31 169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31 203 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28 523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75 949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8 764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2 603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203 113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26 926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117 330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62 009 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34 254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27 364 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24 603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12 074 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7 762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26 148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17 469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16 390 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9 549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91 890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82 974 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52 703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27 751 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10 677 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10 677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361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 ауылдарының 2012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4375"/>
        <w:gridCol w:w="1279"/>
        <w:gridCol w:w="1391"/>
        <w:gridCol w:w="1354"/>
        <w:gridCol w:w="1260"/>
        <w:gridCol w:w="1456"/>
      </w:tblGrid>
      <w:tr>
        <w:trPr>
          <w:trHeight w:val="25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129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05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101948</w:t>
            </w:r>
          </w:p>
        </w:tc>
      </w:tr>
      <w:tr>
        <w:trPr>
          <w:trHeight w:val="102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5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4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66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29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07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6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