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5f380" w14:textId="305f3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2011 жылғы 20 желтоқсандағы № 50/311-IV "2012-2014 жылдарға арналған қалалық бюджет туралы" шешіміне өзгерістер
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Арыс қалалық мәслихатының 2012 жылғы 29 тамыздағы № 7/38-V шешімі. Оңтүстік Қазақстан облысының Әділет департаментінде 2012 жылғы 6 қыркүйекте № 2102 тіркелді. Қолданылу мерзімінің аяқталуына байланысты күші жойылды - (Оңтүстік Қазақстан облысы Арыс қалалық мәслихат аппаратының 2013 жылғы 11 қаңтардағы № 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Арыс қалалық мәслихат аппаратының 11.01.2013 № 3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Республикасының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«2012-2014 жылдарға арналған облыстық бюджет туралы» Оңтүстік Қазақстан облыстық мәслихатының 2011 жылғы 7 желтоқсандағы № 47/450-IV шешіміне өзгерістер мен толықтыру енгізу туралы» Оңтүстік Қазақстан облыстық мәслихатының 2012 жылғы 13 тамыздағы </w:t>
      </w:r>
      <w:r>
        <w:rPr>
          <w:rFonts w:ascii="Times New Roman"/>
          <w:b w:val="false"/>
          <w:i w:val="false"/>
          <w:color w:val="000000"/>
          <w:sz w:val="28"/>
        </w:rPr>
        <w:t>№ 5/48-V</w:t>
      </w:r>
      <w:r>
        <w:rPr>
          <w:rFonts w:ascii="Times New Roman"/>
          <w:b w:val="false"/>
          <w:i w:val="false"/>
          <w:color w:val="000000"/>
          <w:sz w:val="28"/>
        </w:rPr>
        <w:t xml:space="preserve">, Нормативтік құқықтық актілерді мемлекеттік тіркеу тізілімінде № 2096 тіркелген шешіміне сәйкес, Арыс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қалалық бюджет туралы» Арыс қалалық мәслихатының 2011 жылғы 20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50/311-ІV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14-2-120 нөмірмен тіркелген, 2012 жылғы 7 қаңтардағы «Арыс ақиқаты» газетінің № 3-4 сандарында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Арыс қаласының 2012-2014 жылдарға арналған қалалық бюджеті тиісінше 1, 2 және 3-қосымшаларға сәйкес, оның ішінде 2012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кiрiстер – 5390326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770316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5247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44003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4570760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5459640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6293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7281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- 75607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75607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4, 6 қосымшалары осы шешімнің 1, 2, 3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Б.Тоқсейітов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Қ.Баймурзаев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29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7/38-V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50/311-IV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704"/>
        <w:gridCol w:w="701"/>
        <w:gridCol w:w="8277"/>
        <w:gridCol w:w="1618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5390326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770316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257370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257370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254793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254793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209381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153271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18081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37139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43364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29104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</w:p>
        </w:tc>
      </w:tr>
      <w:tr>
        <w:trPr>
          <w:trHeight w:val="7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44003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44003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44003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4570760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4570760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4570760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472"/>
        <w:gridCol w:w="749"/>
        <w:gridCol w:w="710"/>
        <w:gridCol w:w="7818"/>
        <w:gridCol w:w="162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5459640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176844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158995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16824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16409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66485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63538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75686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75686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16779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16779</w:t>
            </w:r>
          </w:p>
        </w:tc>
      </w:tr>
      <w:tr>
        <w:trPr>
          <w:trHeight w:val="9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16779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28894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6888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6888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6888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22006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22006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21078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3583141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181563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181563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180503</w:t>
            </w:r>
          </w:p>
        </w:tc>
      </w:tr>
      <w:tr>
        <w:trPr>
          <w:trHeight w:val="15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2758502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2758502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2672092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33680</w:t>
            </w:r>
          </w:p>
        </w:tc>
      </w:tr>
      <w:tr>
        <w:trPr>
          <w:trHeight w:val="15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643076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382172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9088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13914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296540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260904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260904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248181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222365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220043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69580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26658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81450</w:t>
            </w:r>
          </w:p>
        </w:tc>
      </w:tr>
      <w:tr>
        <w:trPr>
          <w:trHeight w:val="8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14077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25816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25816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534948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71253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51453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51453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427845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12325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12325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415520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415520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35850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11276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210024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23324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23124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23124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86598</w:t>
            </w:r>
          </w:p>
        </w:tc>
      </w:tr>
      <w:tr>
        <w:trPr>
          <w:trHeight w:val="5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86598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79452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43247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31166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30115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12081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56855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29376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21449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21007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14288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160679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160679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160679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160679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151961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43854</w:t>
            </w:r>
          </w:p>
        </w:tc>
      </w:tr>
      <w:tr>
        <w:trPr>
          <w:trHeight w:val="5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18072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18072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24666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11861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96433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96433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96433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20006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20006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9341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10665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құрлысы даму аумағын және елді мекендердің бас жоспарлары схемаларын әзірлеу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224138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224138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224138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224138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104401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95401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56171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56171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24333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14897</w:t>
            </w:r>
          </w:p>
        </w:tc>
      </w:tr>
      <w:tr>
        <w:trPr>
          <w:trHeight w:val="8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14897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15822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15822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15822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</w:p>
        </w:tc>
      </w:tr>
      <w:tr>
        <w:trPr>
          <w:trHeight w:val="7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5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(профицитi)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-75607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(профицитiн пайдалану)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75607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29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7/38-V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50/311-IV шешіміне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Бюджеттік инвестициялық жобаларды (бағдарламаларды) іске асыруға бағытталған бюджеттік бағдарламалар бөлінісінде 2012 жылға арналған қалалық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413"/>
        <w:gridCol w:w="692"/>
        <w:gridCol w:w="712"/>
        <w:gridCol w:w="9771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5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5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29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7/38-V 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50/311-IV шешіміне 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қалалық бюджеттен қаржыландырылатын әрбір ауылдық округтің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313"/>
        <w:gridCol w:w="493"/>
        <w:gridCol w:w="673"/>
        <w:gridCol w:w="833"/>
        <w:gridCol w:w="7660"/>
        <w:gridCol w:w="1595"/>
      </w:tblGrid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сомасы, мың теңге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75686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75686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75686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3 қосымшаның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1235"/>
        <w:gridCol w:w="1752"/>
        <w:gridCol w:w="2581"/>
        <w:gridCol w:w="2395"/>
        <w:gridCol w:w="1546"/>
        <w:gridCol w:w="1981"/>
      </w:tblGrid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тізбесі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Ақдала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Дермене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Монтайтас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Байырқұм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11206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13991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13979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12364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12461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11206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13991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13979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12364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12461</w:t>
            </w:r>
          </w:p>
        </w:tc>
      </w:tr>
      <w:tr>
        <w:trPr>
          <w:trHeight w:val="4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11206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13991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13979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12364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12461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11206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13991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13979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12364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