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7ff8" w14:textId="85c7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2011 жылғы 20 желтоқсандағы № 50/311-IV "2012-2014 жылдарға арналған қалалық бюджет туралы" шешіміне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2012 жылғы 13 маусымдағы № 4/22-V шешімі. Оңтүстік Қазақстан облысы Арыс қаласының Әділет басқармасында 2012 жылғы 22 маусымда № 14-2-131 тіркелді. Қолданылу мерзімінің аяқталуына байланысты күші жойылды - (Оңтүстік Қазақстан облысы Арыс қалалық мәслихат аппаратының 2013 жылғы 11 қаңтардағы № 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 аппаратының 11.01.2013 № 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енгізу туралы» Оңтүстік Қазақстан облыстық мәслихатының 2012 жылғы 30 мамырдағы </w:t>
      </w:r>
      <w:r>
        <w:rPr>
          <w:rFonts w:ascii="Times New Roman"/>
          <w:b w:val="false"/>
          <w:i w:val="false"/>
          <w:color w:val="000000"/>
          <w:sz w:val="28"/>
        </w:rPr>
        <w:t>№ 4/41-V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2076 тіркелген шешіміне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Арыс қалалық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50/311-ІV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14-2-120 нөмірмен тіркелген, 2012 жылғы 7 қаңтардағы «Арыс ақиқаты» газетінің № 3-4 сандарында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2012-2014 жылдарға арналған қалалық бюджеті тиісінше 1, 2 және 3-қосымшаларға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5378728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756651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44003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4572827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5448042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6293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- 75607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75607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6-қосымшалары осы шешімнің 1, 2, 3 -қосымшаларына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А.Жауынбаев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Қ.Баймурзаев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4/22-V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50/311-IV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651"/>
        <w:gridCol w:w="472"/>
        <w:gridCol w:w="8936"/>
        <w:gridCol w:w="151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5378728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756651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4572827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4572827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4572827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393"/>
        <w:gridCol w:w="689"/>
        <w:gridCol w:w="826"/>
        <w:gridCol w:w="8120"/>
        <w:gridCol w:w="15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5448042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169546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61326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61326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3580309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254872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254872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253812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2982015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2982015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2895315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343422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86518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66778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83950</w:t>
            </w:r>
          </w:p>
        </w:tc>
      </w:tr>
      <w:tr>
        <w:trPr>
          <w:trHeight w:val="8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436830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83065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79739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40446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58528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223138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55239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-75607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4/22-V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50/311-IV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 бюджеттік бағдарламалар бөлінісінде 2012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448"/>
        <w:gridCol w:w="699"/>
        <w:gridCol w:w="718"/>
        <w:gridCol w:w="955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4/22-V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50/311-IV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бюджеттен қаржыландырылатын әрбір ауылдық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488"/>
        <w:gridCol w:w="510"/>
        <w:gridCol w:w="689"/>
        <w:gridCol w:w="670"/>
        <w:gridCol w:w="7541"/>
        <w:gridCol w:w="1733"/>
      </w:tblGrid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74589</w:t>
            </w:r>
          </w:p>
        </w:tc>
      </w:tr>
      <w:tr>
        <w:trPr>
          <w:trHeight w:val="57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74589</w:t>
            </w:r>
          </w:p>
        </w:tc>
      </w:tr>
      <w:tr>
        <w:trPr>
          <w:trHeight w:val="46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74589</w:t>
            </w:r>
          </w:p>
        </w:tc>
      </w:tr>
      <w:tr>
        <w:trPr>
          <w:trHeight w:val="70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3-қосымшаның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1735"/>
        <w:gridCol w:w="2449"/>
        <w:gridCol w:w="2323"/>
        <w:gridCol w:w="2155"/>
        <w:gridCol w:w="1273"/>
        <w:gridCol w:w="1674"/>
      </w:tblGrid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</w:p>
        </w:tc>
      </w:tr>
      <w:tr>
        <w:trPr>
          <w:trHeight w:val="5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</w:p>
        </w:tc>
      </w:tr>
      <w:tr>
        <w:trPr>
          <w:trHeight w:val="4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</w:p>
        </w:tc>
      </w:tr>
      <w:tr>
        <w:trPr>
          <w:trHeight w:val="7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