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cb31" w14:textId="7a2c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жұмысқа тартуға сотты болған азаматтар тартылатын қоғамдық 
жұмыстардың түрлерін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қаласы әкімдігінің 2012 жылғы 10 мамырдағы N 181 қаулысы. Оңтүстік Қазақстан облысы Арыс қаласының Әділет басқармасында 2012 жылғы 14 маусымда N 14-2-130 тіркелді. Күші жойылды - Оңтүстік Қазақстан облысы Арыс қаласы әкімдігінің 2015 жылғы 16 ақпандағы № 131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Арыс қалаcы әкімдігінің 16.02.2015 № 131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шілдедегі Қылмыстық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42-бабының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1-тармағы, Қазақстан Республикасының 1997 жылғы 13 желтоқсандағы Қылмыстық-атқару кодексінің </w:t>
      </w:r>
      <w:r>
        <w:rPr>
          <w:rFonts w:ascii="Times New Roman"/>
          <w:b w:val="false"/>
          <w:i w:val="false"/>
          <w:color w:val="000000"/>
          <w:sz w:val="28"/>
        </w:rPr>
        <w:t>30-бабының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1-тармағы, "Қазақстан Республикасындағы жергілікті мемлекеттік басқару және өзін-өзі басқару туралы" 2001 жылғы 23 қаңтардағы Қазақстан Республикасының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Арыс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жұмыстарға тарту түрiнде жазаны өтеуге сотталған тұлғаларға арналған қоғамдық жұмыстардың түрлерi белгiленсiн: елді мекендер аумақтарын көрiктендiру және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жұмысқа тарту түрiнде жазаға сотталғандармен жазаны өтеу орны: «Қызмет-Сервис-Арыс» жауапкершілігі шектеулі серіктестігі.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Ауыл округтерінің әкімдері Арыс аудандық қылмыстық-атқару инспекциясының келiсiмiмен қоғамдық жұмысқа тарту түрiнде жазаны өтеуге арналған объектiлердiң тізімдерін соттарға тоқсан сайын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қала әкімінің орынбасары Б.Ділдәбековке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Қ.Сыдықов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