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f7125" w14:textId="35f71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Арыс қаласында иттер мен мысықтарды күтіп-ұстау Қағидасын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Арыс қалалық мәслихатының 2012 жылғы 14 наурыздағы № 2/16-V шешімі. Оңтүстік Қазақстан облысы Арыс қаласының Әділет басқармасында 2012 жылғы 6 сәуірде № 14-2-127 тіркелді. Күші жойылды - Оңтүстік Қазақстан облысы Арыс қалалық мәслихатының 2012 жылғы 13 маусымдағы N 4/28-V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 Ескерту. Күші жойылды - Оңтүстік Қазақстан облысы Арыс қалалық мәслихатының 2012.06.13 N 4/28-V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30 қаңтардағы "Әкiмшiлiк құқық бұзушылық туралы" Кодексiнiң </w:t>
      </w:r>
      <w:r>
        <w:rPr>
          <w:rFonts w:ascii="Times New Roman"/>
          <w:b w:val="false"/>
          <w:i w:val="false"/>
          <w:color w:val="000000"/>
          <w:sz w:val="28"/>
        </w:rPr>
        <w:t>3-бабының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және </w:t>
      </w:r>
      <w:r>
        <w:rPr>
          <w:rFonts w:ascii="Times New Roman"/>
          <w:b w:val="false"/>
          <w:i w:val="false"/>
          <w:color w:val="000000"/>
          <w:sz w:val="28"/>
        </w:rPr>
        <w:t>311-бабына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жергiлiктi мемлекеттiк басқару және өзiн-өзi басқару туралы" 2001 жылғы 23 қаңтардағы Қазақстан Республикасының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8-тармақшасына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Арыс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Арыс қаласында иттер мен мысықтарды күтiп-ұстау Қағидасы қосымшаға сәйкес бекiтiлсiн.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шешiм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сессиясының төрағасы      Е.Сарбасов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хатшысы                   Қ.Баймурзаев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Арыс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 наурыз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2/16-V шешімімен бекітілген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Арыс қаласында иттер мен мысықтарды күтіп-ұстау Қағидасы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Арыс қаласында иттер мен мысықтарды күтiп-ұстау Қағидасы Қазақстан Республикасының 2001 жылғы 30 қаңтардағы "Әкiмшiлiк құқық бұзушылық туралы" Кодексiнiң </w:t>
      </w:r>
      <w:r>
        <w:rPr>
          <w:rFonts w:ascii="Times New Roman"/>
          <w:b w:val="false"/>
          <w:i w:val="false"/>
          <w:color w:val="000000"/>
          <w:sz w:val="28"/>
        </w:rPr>
        <w:t>3-бабының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және </w:t>
      </w:r>
      <w:r>
        <w:rPr>
          <w:rFonts w:ascii="Times New Roman"/>
          <w:b w:val="false"/>
          <w:i w:val="false"/>
          <w:color w:val="000000"/>
          <w:sz w:val="28"/>
        </w:rPr>
        <w:t>311-бабына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жергiлiктi мемлекеттiк басқару және өзiн-өзi басқару туралы" 2001 жылғы 23 қаңтардағы Қазақстан Республикасының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8-тармақшасына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әзiрленген және Арыс қаласында иттер мен мысықтарды күтiп-ұстау тәртібін белгілейді.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Иттер мен мысықтарды күтіп ұстау тәртiбi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Иттер және мысықтар жеке ветеринарлық төлқұжатын беру жолымен сәйкестендiрiледi.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Иттер мен мысықтарды беру, сату, сатып алу, сонымен қатар аудан аумағынан тысқары шығару, кiргiзу иттер мен мысықтардың «құтыруға қарсы егiлген» белгiсi бар ветеринариялық төлқұжаты болған жағдайда рұқсат етiледi.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Мыналарға рұқсат етiлмейдi: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тiркелмеген (есепке алынбаған) және ветеринарлық егуден өтпеген иттер мен мысықтарды ұстауға;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иттер мен мысықтарды көп пәтерлi тұрғын үйлердiң аулаларында, балалар ойнайтын, көпшiлiк шаралар өткiзiлетiн алаңдарда серуендетуге;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иттердi тұмылдырықсыз және ұзын шылбырда серуендетуге;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мас күйiндегi адамдар мен 14 жасқа толмаған жасөспiрiмдерге иттердi серуендетуге;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адамдардың шомылуына арналған орындарда, су бұрқақтарда және су алу орындарында иттер мен мысықтарды шомылдыруға;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тұрғын үй қоры пәтерлерiнде және жеке тұрғын үйлерде қандай да болмасын иттер мен мысықтардың түрлерi үшiн паналау баспанасы мен питомниктер ұйымдастыруға;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иттердi және мысықтарды көп пәтерлi тұрғын үйлердiң және жатақханалардың ортақ пайдаланатын орындарына ұстауға.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Адамдарды немесе жануарларды тiстеген иттер және мысықтар тез арада оқшауланып, бақылау жасау үшiн жақын маңдағы ветеринариялық емдеу мекемесiне жеткiзiледi.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Иттердi және мысықтарды ұстау ветеринариялық (ветеринариялық-санитариялық) ережелер мен нормативтерге сәйкес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Санитарлық-гигиеналық, зоогигиеналық талаптар мен осы Қағиданың талаптарын орындаған жағдайда мыналарға: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бiрнеше жанұялар тұратын тұрғын жайда (коммуналдық пәтерлерде), тек өзiнiң тұрғын жайында барлық пәтерде тұрушылардың жазбаша келiсiмi бойынша көршiлердiң дәрiгерлiк керi көрсеткiшi (ұшыну) болмаса ит пен мысықты тұратын тұрғын жайда ұстауға;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иттердi тұмылдырықсыз және шылбырсыз елдi мекендерден тыс жерлерде, мал табындары мен отарларда бос ұстауға рұқсат берiледi.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Қорытынды ережелер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Осы Қағиданы бұзғаны үшiн жауапкершiлiк Қазақстан Республикасының заңнамаларына сәйкес белгiленедi.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