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b56" w14:textId="613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2012 жылғы 14 ақпандағы N 39 қаулысы. Оңтүстік Қазақстан облысы Арыс қаласының Әділет басқармасында 2012 жылғы 1 наурызда N 14-2-125 тіркелді. Күші жойылды - Оңтүстік Қазақстан облысы Арыс қалалық әкімдігінің 2012 жылғы 1 маусымдағы N 227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қалалық  әкімдігінің 2012.06.01 N 227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өңірлік еңбек нарығындағы қажеттілікке сәйкес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өңірлік еңбек нарығындағы қажеттілікке сәйкес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209"/>
        <w:gridCol w:w="2276"/>
        <w:gridCol w:w="1939"/>
        <w:gridCol w:w="2578"/>
        <w:gridCol w:w="1860"/>
        <w:gridCol w:w="1428"/>
      </w:tblGrid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 (лауазым)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(теңге)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 бойынша)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қаралған трансферттер есебінен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«Ғалым» шаруа қожалығы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«Сеилхан - мырза» шаруа қожалығы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15000 3 айға 9000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«Ас-Ар Лтд и К» жауапкершілігі шектеулі серіктестігі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егінші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«Шавгар ЛТД» жауапкершілігі шектеулі серіктестігі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қасапшы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«ШЫРАЙ» шаруа қожалығы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егінші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«Автовокзал» өндірістік кооперативі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«АРЫС» селолық тұтыну кооперативі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меңгерушісі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Сарсенбеков Ж.А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«Ақаба-Сервис» жауапкершілігі шектеулі серіктестігі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«Ақжол - 1К» өндірістік кооперативі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шопан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«Жар» шаруа қожалығы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бағушы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«Сабит-А» өндірістік кооперативі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шопан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өсіруші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«Арыс-Кеңес» жауапкершілігі шектеулі серіктестігі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«Абылайхан және Т» өндірістік кооперативі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«Жадыра-Жайлауы» жауапкершілігі шектеулі серіктестігі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«Жаксылық» шаруа қожалығы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20000 3 айға 12000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шаруа  қожалығы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20000 3 айға 12000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«Нұрболат»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20000 3 айға 12000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«Шағыр» өндірістік кооперативі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«Бейнеткер» шаруа қожалығы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25000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«АЛИМБЕТ» өндірістік кооперативі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8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«Үсен-Туйғын» шаруа қожалығы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 3 айға 15600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