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e743" w14:textId="27ee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2012 жылғы 14 ақпандағы № 38 Қаулысы. Оңтүстік Қазақстан облысы Арыс қаласының Әділет басқармасында 2012 жылғы 23 ақпанда № 14-2-123 тіркелді. Қолданылу мерзімінің аяқталуына байланысты күші жойылды - (Оңтүстік Қазақстан облысы Арыс қаласы әкімі аппаратының 2013 жылғы 4 ақпандағы № 184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қаласы әкімі аппаратының 04.02.2013 № 184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 № 836 қаулысымен бекiтiлген қоғамдық жұмыстарды ұйымдастыру мен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қоғамдық жұмыстар жүргізілетін ұйымдардың тізбесі, қоғамдық жұмыстардың түрлері, көлемі және олардың қаржыландырудың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Қ.Сыдықов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қоғамдық жұмыстарды ұсынатын ұйымдардың тізбесі, жұмыстардың түрлері мен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3574"/>
        <w:gridCol w:w="2237"/>
        <w:gridCol w:w="4042"/>
        <w:gridCol w:w="2152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қаласының жұмыспен қамту және әлеуметтік бағдарламалар бөлімі»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 азаматтарға құжаттарды рәсімдеу және «Жұмыссыз» базасына мәліметтерді енгізу 1600 іс, құжаттарды тігу 900 іс, мұрағат құжаттарын өндеуге көмек көрсету -500 іс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«Қызмет-Сервис-Арыс» жауапкершілігі шектеулі серіктестігі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аумақтарды қоқыстардан тазалау -30000 шаршы метр, көшеттерді отырғызу -400 дана, гүл отырғызатын жерлерді бөлшектеу -2000 шаршы метр, талдарды ақтау -800 дана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қаласының тұрғын-үй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аумақтарды қоқыстардан тазалау -60000 шаршы метр, көшеттерді отырғызу -800 дана, гүл отырғызатын жерлерді бөлшектеу -3000 шаршы метр, талдарды ақтау -1800 дана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Ішкі істер департаменті Арыс ауданының ішкі істер бөлімі»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-1000 бет, факс жіберу -350 бет, мәтіндерді басу және шығару -400 бет, хат-хабарды жеткізу -600 хат.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«Сырдария ауылдық округ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-30000 шаршы метр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«Монтайтас ауылдық округі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-30000 шаршы метр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«Байырқұм ауылдық округі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-30000 шаршы метр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«Жиделі ауылдық округі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-30000 шаршы метр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«Ақдала ауылдық округі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-30000 шаршы метр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«Дермене ауылдық округі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-30000 шаршы метр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комитетінің Оңтүстік Қазақстан облысы бойынша салық департаментінің Арыс қаласы бойынша салық басқармасы»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-1000 бет, факс жіберу -350 бет, мәтіндерді басу және шығару -400 бет, хат-хабарды жеткізу -600 хат.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Арыс қаласының әділет басқармасы»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жасау-1000 бет, факс жіберу-350 бет, мәтіндерді басу және шығару -400 бет, хат-хабарды жеткізу -600 хат.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