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1485" w14:textId="94e1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2011 жылғы 20 желтоқсандағы № 50/311-IV "2012-2014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2012 жылғы 9 қаңтардағы N 51/319-IV шешімі. Оңтүстік Қазақстан облысы Арыс қаласының Әділет басқармасында 2012 жылғы 20 қаңтарда N 14-2-121 тіркелді. Қолданылу мерзімінің аяқталуына байланысты күші жойылды - (Оңтүстік Қазақстан облысы Арыс қалалық мәслихат аппаратының 2013 жылғы 11 қаңтардағы № 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Арыс қалалық мәслихат аппаратының 11.01.2013 № 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"2012-2014 жылдарға арналған облыстық бюджет туралы" Оңтүстік Қазақстан облыстық мәслихатының 2011 жылғы 7 желтоқсандағы № 47/450-IV шешіміне өзгерістер мен толықтырулар енгізу туралы» Оңтүстік Қазақстан облыстық мәслихатының 2011 жылғы 27 желтоқсандағы № 48/469-IV, Нормативтік құқықтық актілерді мемлекеттік тіркеу тізілімінде № 2067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қалалық бюджет туралы" Арыс қалалық мәслихатының 2011 жылғы 20 желтоқсандағы № 50/311-ІV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14-2-120 нөмірмен тіркелген, 2012 жылғы 7 қаңтардағы "Арыс ақиқаты" газетінің № 3-4 сандарында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Арыс қаласының 2012-2014 жылдарға арналған қалалық бюджеті тиісінше 1, 2 және 3-қосымшаларға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5300189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717406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5156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22329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4555298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5300189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6747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- 6747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6747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3, 6-қосымшалары осы шешімнің 1, 2, 3 -қосымшаларына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Б.Тоқсейітов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Ө.Керімқұлов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51/319-IV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50/311-IV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қалалық бюджет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5"/>
        <w:gridCol w:w="702"/>
        <w:gridCol w:w="8118"/>
        <w:gridCol w:w="1775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5300189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717406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4555298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4555298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4555298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"/>
        <w:gridCol w:w="667"/>
        <w:gridCol w:w="667"/>
        <w:gridCol w:w="7674"/>
        <w:gridCol w:w="174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5300189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171591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59926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59926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9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3420510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162540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2994392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2994392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2909416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32246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262518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62518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29813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197504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195182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41187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26887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537076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462419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462419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462419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74657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71271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228053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45874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108012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108012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106012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40066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34101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163203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163203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163203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40433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39317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334553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334553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334553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241909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46699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20321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-6747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51/319-IV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Арыс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50/311-IV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2014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5"/>
        <w:gridCol w:w="702"/>
        <w:gridCol w:w="8118"/>
        <w:gridCol w:w="1775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6178991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811087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234310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234310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227010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5350732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5350732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5350732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22"/>
        <w:gridCol w:w="686"/>
        <w:gridCol w:w="647"/>
        <w:gridCol w:w="7642"/>
        <w:gridCol w:w="178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6178991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169682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151711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16045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74056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73156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</w:tr>
      <w:tr>
        <w:trPr>
          <w:trHeight w:val="9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16596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7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4623038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2706570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2706570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2674209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32361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1805498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44658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</w:t>
            </w:r>
          </w:p>
        </w:tc>
      </w:tr>
      <w:tr>
        <w:trPr>
          <w:trHeight w:val="5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34372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1760840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1760840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193010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166953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164276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</w:t>
            </w:r>
          </w:p>
        </w:tc>
      </w:tr>
      <w:tr>
        <w:trPr>
          <w:trHeight w:val="7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23352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96788</w:t>
            </w:r>
          </w:p>
        </w:tc>
      </w:tr>
      <w:tr>
        <w:trPr>
          <w:trHeight w:val="7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7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26057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26057</w:t>
            </w:r>
          </w:p>
        </w:tc>
      </w:tr>
      <w:tr>
        <w:trPr>
          <w:trHeight w:val="7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24851</w:t>
            </w:r>
          </w:p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569170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487000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487000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487000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178168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76615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74309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7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42115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29347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29347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35511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21188</w:t>
            </w:r>
          </w:p>
        </w:tc>
      </w:tr>
      <w:tr>
        <w:trPr>
          <w:trHeight w:val="8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5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</w:t>
            </w:r>
          </w:p>
        </w:tc>
      </w:tr>
      <w:tr>
        <w:trPr>
          <w:trHeight w:val="5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</w:t>
            </w:r>
          </w:p>
        </w:tc>
      </w:tr>
      <w:tr>
        <w:trPr>
          <w:trHeight w:val="5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</w:t>
            </w:r>
          </w:p>
        </w:tc>
      </w:tr>
      <w:tr>
        <w:trPr>
          <w:trHeight w:val="6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46458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37545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37545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22218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224363</w:t>
            </w:r>
          </w:p>
        </w:tc>
      </w:tr>
      <w:tr>
        <w:trPr>
          <w:trHeight w:val="5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224363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20976</w:t>
            </w:r>
          </w:p>
        </w:tc>
      </w:tr>
      <w:tr>
        <w:trPr>
          <w:trHeight w:val="7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51/319-IV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50/311-IV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қалалық бюджетке әрбір ауылдық (селолық), поселкелік бюджеттік бағдарламалардың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506"/>
        <w:gridCol w:w="591"/>
        <w:gridCol w:w="731"/>
        <w:gridCol w:w="712"/>
        <w:gridCol w:w="7100"/>
        <w:gridCol w:w="1644"/>
      </w:tblGrid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4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4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7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4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3-қосымшаның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917"/>
        <w:gridCol w:w="1957"/>
        <w:gridCol w:w="1857"/>
        <w:gridCol w:w="1898"/>
        <w:gridCol w:w="1858"/>
        <w:gridCol w:w="1839"/>
      </w:tblGrid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Байырқұм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</w:t>
            </w:r>
          </w:p>
        </w:tc>
      </w:tr>
      <w:tr>
        <w:trPr>
          <w:trHeight w:val="4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