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558" w14:textId="a434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20 желтоқсандағы № 15/103-5c шешімі. Оңтүстік Қазақстан облысы Әділет департаментінде 2012 жылғы 24 желтоқсанда № 2173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Нормативтік құқықтық актілерді мемлекеттік тіркеу тізілімінде № 2172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>     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Шымкент қаласының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57 347 976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28 846 220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2 021 262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26 328 457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58 173 184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Шымкент қалалық 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29/187-5с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және елді-мекендердің көшелерін маңызы бар автомобиль жолдарын (қала көшелерін) орташа жөндеуге – 3 137 525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578 348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кітап сатып алуға және тасымалға (Н.Ә. Назарбаевтың таңдамалы шығармалары) – 2 220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адамның иммундық тапшылығы вирусын жұқтырған балалары бар отбасыларға сәбиге қарау бойынша ай сайын өтемақы төлеуге – 17 311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 шығындарына (ойын алаңшалары) – 1 856 901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ауруларына қарсы ветеринариялық іс-шараларды жүргізуге – 1 188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жобаларды әзірлеуге – 26 531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таңба сызықтарын жүргізуге – 148 479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жақ өткел көше қиылыстарын жайғастыруға – 224 241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бағдаршамдарды ауыстыруға – 206 000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мектептердің жанынан спорт алаңдарын құруға – 144 477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жүйелері нысандарын жөндеу жұмыстарына – 209 856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4 781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 алдын алуға – 61 990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білім беру объектілерін жөндеуге – 15 659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М.Шоқай фильмін сатып алуға – 2 987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Шымкент қалалық мәслихатының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2013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1 977 383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256 955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42 223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46 310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130 891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үйге әлеуметтік көмек көрсету бөлімшелерінде арнаулы әлеуметтік қызметтер стандарттарын енгізуге – 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тұрағы жоқ тұлғалар үшін арнаулы әлеуметтік қызметтер стандарттарын енгізуге – 11 076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16 386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– 26 112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Оңтүстік Қазақстан облысы Шымкент қалалық 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Оңтүстік Қазақстан облысы Шымкент қалалық мәслихатының 31.05.2013 </w:t>
      </w:r>
      <w:r>
        <w:rPr>
          <w:rFonts w:ascii="Times New Roman"/>
          <w:b w:val="false"/>
          <w:i w:val="false"/>
          <w:color w:val="000000"/>
          <w:sz w:val="28"/>
        </w:rPr>
        <w:t>№ 20/136-5с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Оңтүстік Қазақстан облысы Шымкент қалалық мәслихатының 12.07.2013 </w:t>
      </w:r>
      <w:r>
        <w:rPr>
          <w:rFonts w:ascii="Times New Roman"/>
          <w:b w:val="false"/>
          <w:i w:val="false"/>
          <w:color w:val="000000"/>
          <w:sz w:val="28"/>
        </w:rPr>
        <w:t>№ 23/158-5с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23.08.2013 </w:t>
      </w:r>
      <w:r>
        <w:rPr>
          <w:rFonts w:ascii="Times New Roman"/>
          <w:b w:val="false"/>
          <w:i w:val="false"/>
          <w:color w:val="00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12.12.2013 </w:t>
      </w:r>
      <w:r>
        <w:rPr>
          <w:rFonts w:ascii="Times New Roman"/>
          <w:b w:val="false"/>
          <w:i w:val="false"/>
          <w:color w:val="000000"/>
          <w:sz w:val="28"/>
        </w:rPr>
        <w:t>№ 29/187-5с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1 412 211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3 211 730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741 738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1 878 725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1 042 102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1 968 730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көлігі жүйесін дамытуға – 2 022 535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124 588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207 811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Оңтүстік Қазақстан облысы Шымкент қалалық мәслихатының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2013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2 074 427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1 090 557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881 284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Оңтүстік Қазақстан облысы Шымкент қалалық 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өзгерістер енгізілді - Оңтүстік Қазақстан облысы Шымкент қалалық мәслихатының 12.07.2013 </w:t>
      </w:r>
      <w:r>
        <w:rPr>
          <w:rFonts w:ascii="Times New Roman"/>
          <w:b w:val="false"/>
          <w:i w:val="false"/>
          <w:color w:val="000000"/>
          <w:sz w:val="28"/>
        </w:rPr>
        <w:t>№ 23/158-5с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№ 28/184-5с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2013 жылға арналған қала бюджетінде республикалық бюджеттен мемлекеттік коммуналдық тұрғын үй қорының тұрғын үйін жобалау, салу және (немесе) сатып алуға 870 000 мың теңге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Оңтүстік Қазақстан облысы Шымкент қалалық 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2013 жылға арналған резерві 122 958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Оңтүстік Қазақстан облысы Шымкент қалалық мәслихатының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 бюджетінде қала ауқымындағы төтенше жағдайлардың алдын алу және жоюға – 37 110 мың теңге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Оңтүстік Қазақстан облысы Шымкент қалалық мәслихатының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2013 жылға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бюджетінде инвестициялық жобаларды іске асыруға бағытталған даму бюджеттік бағдарламалар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бюджетінің атқарылуы процесінде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Н.Орынбаев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Оңтүстік Қазақстан облысы Шымкент қалалық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29/187-5с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51"/>
        <w:gridCol w:w="769"/>
        <w:gridCol w:w="7653"/>
        <w:gridCol w:w="225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57 347 976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8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8"/>
        <w:gridCol w:w="710"/>
        <w:gridCol w:w="690"/>
        <w:gridCol w:w="7041"/>
        <w:gridCol w:w="22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58 173 184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24 580 439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6 693 847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914 995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827 959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19 957 569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8 288 967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5 526 162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848 189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аудандық маңызы бар қалалардың, қаладағы аудандардың, (селолардың), ауылдық (селолық) округтердің кенттердiң, ауылдардың шекарасын белгiлеу кезiнде жүргiзiлетiн жерге орналастыру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 бөлімі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Оңтүстік Қазақстан облысы Шымкент қалалық мәслихатының 01.11.2013 </w:t>
      </w:r>
      <w:r>
        <w:rPr>
          <w:rFonts w:ascii="Times New Roman"/>
          <w:b w:val="false"/>
          <w:i w:val="false"/>
          <w:color w:val="ff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8"/>
        <w:gridCol w:w="7644"/>
        <w:gridCol w:w="223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33 207 471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47"/>
        <w:gridCol w:w="760"/>
        <w:gridCol w:w="761"/>
        <w:gridCol w:w="6810"/>
        <w:gridCol w:w="21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32 207 471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8 165 785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2 927 335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Оңтүстік Қазақстан облысы Шымкент қалалық мәслихатының 23.08.2013 </w:t>
      </w:r>
      <w:r>
        <w:rPr>
          <w:rFonts w:ascii="Times New Roman"/>
          <w:b w:val="false"/>
          <w:i w:val="false"/>
          <w:color w:val="ff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728"/>
        <w:gridCol w:w="7881"/>
        <w:gridCol w:w="21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89"/>
        <w:gridCol w:w="670"/>
        <w:gridCol w:w="710"/>
        <w:gridCol w:w="7357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8 430 329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6 195 329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 бюджетінде инвестициялық жобаларды іске асыруға бағытталған даму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Оңтүстік Қазақстан облысы Шымкент қалалық мәслихатының 23.08.2013 </w:t>
      </w:r>
      <w:r>
        <w:rPr>
          <w:rFonts w:ascii="Times New Roman"/>
          <w:b w:val="false"/>
          <w:i w:val="false"/>
          <w:color w:val="ff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5"/>
        <w:gridCol w:w="701"/>
        <w:gridCol w:w="720"/>
        <w:gridCol w:w="94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қала бюджетінің атқарылуы процесінде секвестрлеуге жатпайтын бюджеттік бағдарлама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6"/>
        <w:gridCol w:w="749"/>
        <w:gridCol w:w="730"/>
        <w:gridCol w:w="92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Оңтүстік Қазақстан облысы Шымкент қалалық мәслихатының 01.11.2013 </w:t>
      </w:r>
      <w:r>
        <w:rPr>
          <w:rFonts w:ascii="Times New Roman"/>
          <w:b w:val="false"/>
          <w:i w:val="false"/>
          <w:color w:val="ff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жылғы 1 қаңтарынан бастап қолданысқа енгізілсін).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2"/>
        <w:gridCol w:w="681"/>
        <w:gridCol w:w="681"/>
        <w:gridCol w:w="5649"/>
        <w:gridCol w:w="1585"/>
        <w:gridCol w:w="1585"/>
        <w:gridCol w:w="15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