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7006" w14:textId="12c7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2011 жылғы 21 желтоқсандағы № 61/479-4с "2012-2014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4 желтоқсандағы № 14/100-5c шешімі. Оңтүстік Қазақстан облысы Әділет департаментінде 2012 жылғы 5 желтоқсанда № 2154 тіркелді. Қолданылу мерзімінің аяқталуына байланысты күші жойылды - (Оңтүстік Қазақстан облысы Шымкент қалалық мәслихат аппаратының 2013 жылғы 4 ақпандағы № 1-20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 аппаратының 04.02.2013 № 1-20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29 қарашадағы № 8/69-V Нормативтік құқықтық актілерді мемлекеттік тіркеу тізілімінде № 2152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Шымкент қаласының бюджеті туралы» қалалық мәслихаттың 2011 жылғы 21 желтоқсандағы № 61/479-4с (Нормативтік құқықтық актілерді мемлекеттік тіркеу тізілімінде № 14-1-150 тіркелген, 2012 жылдың 6 қаңтарында «Шымкент келбеті» № 1 (1123)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Шымкент қаласының бюджеті тиісінше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52 414 265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24 813 007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1 802 111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25 653 167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53 150 059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-2 525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- 733 269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733 269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2012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1 148 473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– 646 273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26 950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32 814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125 935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10 485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– 340 990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 – 330 328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қоныс аударуға субсидия беру – 19 700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 – 49 000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18 594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Назарбаев Зияткерлік мектептері» ДБҰ-ның оқу бағдарламалары бойынша біліктілікті арттырудан өткен мұғалімдерге еңбекақыны арттыруға – 4 253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2012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- 2 218 318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1 386 016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3 709 246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алуға – 1 539 097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2 084 674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534 993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 – 998 500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 тармағы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2012 жылға арналған қала бюджетінде республикалық бюджеттен тұрғын үй салуға 1 000 000 мың теңге кредиттер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Н.Орынбаев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14/100-5с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88"/>
        <w:gridCol w:w="774"/>
        <w:gridCol w:w="7495"/>
        <w:gridCol w:w="217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52 414 265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2 908 195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1 464 400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878 402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7 520 014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6 948 942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51"/>
        <w:gridCol w:w="690"/>
        <w:gridCol w:w="7355"/>
        <w:gridCol w:w="21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53 150 059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373 983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20 392 436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3 551 890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3 551 890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478 551</w:t>
            </w:r>
          </w:p>
        </w:tc>
      </w:tr>
      <w:tr>
        <w:trPr>
          <w:trHeight w:val="24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3 040 639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12 516 844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12 516 844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11 376 843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522 175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</w:tr>
      <w:tr>
        <w:trPr>
          <w:trHeight w:val="24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613 573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4 281 879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1 636 779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973 114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1 534 629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1 449 241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1 412 141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747 987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17 592 664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7 376 543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1 179 681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6 183 026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1 339 324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1 575 957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5 826 401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5 825 951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2 513 547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2 989 887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4 389 720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4 134 850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861 554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2 948 098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2 149 913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1 466 203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1 409 453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1 382 333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96 282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127 669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431 959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356 136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6 400 587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1 088 552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521 838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509 438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-733 269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